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D7351" w14:textId="424E2AF5" w:rsidR="00FE6897" w:rsidRPr="00FE6897" w:rsidRDefault="00FE6897" w:rsidP="008F664D">
      <w:pPr>
        <w:pStyle w:val="Heading1"/>
      </w:pPr>
      <w:r w:rsidRPr="0D184100">
        <w:t xml:space="preserve">Advisory Committee for the </w:t>
      </w:r>
      <w:r w:rsidRPr="008F664D">
        <w:t>National</w:t>
      </w:r>
      <w:r w:rsidRPr="0D184100">
        <w:t xml:space="preserve"> Carer Strategy</w:t>
      </w:r>
    </w:p>
    <w:p w14:paraId="534A5D30" w14:textId="4E8BA212" w:rsidR="00FE6897" w:rsidRPr="00FE6897" w:rsidRDefault="00FE6897" w:rsidP="008F664D">
      <w:pPr>
        <w:pStyle w:val="Heading2"/>
      </w:pPr>
      <w:r w:rsidRPr="008F664D">
        <w:t>Expression</w:t>
      </w:r>
      <w:r w:rsidRPr="00FE6897">
        <w:t xml:space="preserve"> of Interest </w:t>
      </w:r>
      <w:r w:rsidR="00B80488">
        <w:t xml:space="preserve">Application </w:t>
      </w:r>
      <w:r w:rsidRPr="00FE6897">
        <w:t>Form</w:t>
      </w:r>
    </w:p>
    <w:p w14:paraId="3FFD380A" w14:textId="3A136A90" w:rsidR="00FE6897" w:rsidRDefault="00FE6897" w:rsidP="008F664D">
      <w:pPr>
        <w:pStyle w:val="Heading3"/>
      </w:pPr>
      <w:r w:rsidRPr="008F664D">
        <w:t>Background</w:t>
      </w:r>
    </w:p>
    <w:p w14:paraId="21926BA2" w14:textId="09C978CC" w:rsidR="00FE6897" w:rsidRPr="00FE6897" w:rsidRDefault="00FE6897" w:rsidP="00FE6897">
      <w:pPr>
        <w:rPr>
          <w:rFonts w:cs="Arial"/>
        </w:rPr>
      </w:pPr>
      <w:r w:rsidRPr="00FE6897">
        <w:rPr>
          <w:rFonts w:cs="Arial"/>
        </w:rPr>
        <w:t xml:space="preserve">In October 2023, the Minister for Social Services, the Hon Amanda </w:t>
      </w:r>
      <w:proofErr w:type="spellStart"/>
      <w:r w:rsidRPr="00FE6897">
        <w:rPr>
          <w:rFonts w:cs="Arial"/>
        </w:rPr>
        <w:t>Rishworth</w:t>
      </w:r>
      <w:proofErr w:type="spellEnd"/>
      <w:r w:rsidRPr="00FE6897">
        <w:rPr>
          <w:rFonts w:cs="Arial"/>
        </w:rPr>
        <w:t xml:space="preserve"> MP, announced the development of a National Carer Strategy (the Strategy), to </w:t>
      </w:r>
      <w:r w:rsidR="00D2313C">
        <w:rPr>
          <w:rFonts w:cs="Arial"/>
        </w:rPr>
        <w:t>deliver</w:t>
      </w:r>
      <w:r w:rsidRPr="00FE6897">
        <w:rPr>
          <w:rFonts w:cs="Arial"/>
        </w:rPr>
        <w:t xml:space="preserve"> a national agenda to support Australia’s carers. </w:t>
      </w:r>
    </w:p>
    <w:p w14:paraId="2E37B246" w14:textId="77777777" w:rsidR="000C3BB1" w:rsidRDefault="00FE6897" w:rsidP="00FE6897">
      <w:pPr>
        <w:rPr>
          <w:rFonts w:cs="Arial"/>
          <w:lang w:val="en-US"/>
        </w:rPr>
      </w:pPr>
      <w:r w:rsidRPr="00FE6897">
        <w:rPr>
          <w:rFonts w:cs="Arial"/>
        </w:rPr>
        <w:t>The Strategy will recognise the immense contribution of Australia’s unpaid carers to the community</w:t>
      </w:r>
      <w:r w:rsidR="006347E2">
        <w:rPr>
          <w:rFonts w:cs="Arial"/>
        </w:rPr>
        <w:t>,</w:t>
      </w:r>
      <w:r w:rsidRPr="00FE6897">
        <w:rPr>
          <w:rFonts w:cs="Arial"/>
        </w:rPr>
        <w:t xml:space="preserve"> and provide a framework for coordination of carer policy across Commonwealth portfolios including aged care, disability, veterans’ affairs and mental health.  </w:t>
      </w:r>
      <w:r w:rsidR="000C3BB1" w:rsidRPr="000C3BB1">
        <w:rPr>
          <w:rFonts w:cs="Arial"/>
          <w:lang w:val="en-US"/>
        </w:rPr>
        <w:t xml:space="preserve">It will be developed in consultation with </w:t>
      </w:r>
      <w:proofErr w:type="spellStart"/>
      <w:r w:rsidR="000C3BB1" w:rsidRPr="000C3BB1">
        <w:rPr>
          <w:rFonts w:cs="Arial"/>
          <w:lang w:val="en-US"/>
        </w:rPr>
        <w:t>carers</w:t>
      </w:r>
      <w:proofErr w:type="spellEnd"/>
      <w:r w:rsidR="000C3BB1" w:rsidRPr="000C3BB1">
        <w:rPr>
          <w:rFonts w:cs="Arial"/>
          <w:lang w:val="en-US"/>
        </w:rPr>
        <w:t xml:space="preserve"> across Australia to reflect the diversity of </w:t>
      </w:r>
      <w:proofErr w:type="spellStart"/>
      <w:r w:rsidR="000C3BB1" w:rsidRPr="000C3BB1">
        <w:rPr>
          <w:rFonts w:cs="Arial"/>
          <w:lang w:val="en-US"/>
        </w:rPr>
        <w:t>carers</w:t>
      </w:r>
      <w:proofErr w:type="spellEnd"/>
      <w:r w:rsidR="000C3BB1" w:rsidRPr="000C3BB1">
        <w:rPr>
          <w:rFonts w:cs="Arial"/>
          <w:lang w:val="en-US"/>
        </w:rPr>
        <w:t xml:space="preserve">, the challenges they face and appropriately supports </w:t>
      </w:r>
      <w:proofErr w:type="spellStart"/>
      <w:r w:rsidR="000C3BB1" w:rsidRPr="000C3BB1">
        <w:rPr>
          <w:rFonts w:cs="Arial"/>
          <w:lang w:val="en-US"/>
        </w:rPr>
        <w:t>carers’</w:t>
      </w:r>
      <w:proofErr w:type="spellEnd"/>
      <w:r w:rsidR="000C3BB1" w:rsidRPr="000C3BB1">
        <w:rPr>
          <w:rFonts w:cs="Arial"/>
          <w:lang w:val="en-US"/>
        </w:rPr>
        <w:t xml:space="preserve"> wellbeing, as well as their economic and social participation.</w:t>
      </w:r>
    </w:p>
    <w:p w14:paraId="4025EB57" w14:textId="1DAA6D81" w:rsidR="00FE6897" w:rsidRPr="00FE6897" w:rsidRDefault="006347E2" w:rsidP="00FE6897">
      <w:pPr>
        <w:rPr>
          <w:rFonts w:cs="Arial"/>
        </w:rPr>
      </w:pPr>
      <w:r>
        <w:rPr>
          <w:rFonts w:cs="Arial"/>
        </w:rPr>
        <w:t>A</w:t>
      </w:r>
      <w:r w:rsidR="00FE6897" w:rsidRPr="0D184100">
        <w:rPr>
          <w:rFonts w:cs="Arial"/>
        </w:rPr>
        <w:t xml:space="preserve"> National Carer Strategy Advisory Committee (the Advisory Committee) </w:t>
      </w:r>
      <w:r>
        <w:rPr>
          <w:rFonts w:cs="Arial"/>
        </w:rPr>
        <w:t>is being formed to support the development and implementation of the Strategy</w:t>
      </w:r>
      <w:r w:rsidR="00FE6897" w:rsidRPr="0D184100">
        <w:rPr>
          <w:rFonts w:cs="Arial"/>
        </w:rPr>
        <w:t>. The Advisory Committee will include care</w:t>
      </w:r>
      <w:r w:rsidR="10836B09" w:rsidRPr="0D184100">
        <w:rPr>
          <w:rFonts w:cs="Arial"/>
        </w:rPr>
        <w:t>r</w:t>
      </w:r>
      <w:r w:rsidR="00FE6897" w:rsidRPr="0D184100">
        <w:rPr>
          <w:rFonts w:cs="Arial"/>
        </w:rPr>
        <w:t>s with lived experience from diverse backgrounds as well</w:t>
      </w:r>
      <w:r w:rsidR="0067296E">
        <w:rPr>
          <w:rFonts w:cs="Arial"/>
        </w:rPr>
        <w:t xml:space="preserve"> as sector representatives from</w:t>
      </w:r>
      <w:r w:rsidR="00FE6897" w:rsidRPr="0D184100">
        <w:rPr>
          <w:rFonts w:cs="Arial"/>
        </w:rPr>
        <w:t xml:space="preserve"> a range of portfolios, including aged care, disability, veterans’ affairs, and mental health.</w:t>
      </w:r>
    </w:p>
    <w:p w14:paraId="13F33A76" w14:textId="711F2052" w:rsidR="00895DB0" w:rsidRDefault="006347E2" w:rsidP="00BA7106">
      <w:pPr>
        <w:rPr>
          <w:rFonts w:cs="Arial"/>
        </w:rPr>
      </w:pPr>
      <w:r>
        <w:rPr>
          <w:rFonts w:cs="Arial"/>
        </w:rPr>
        <w:t xml:space="preserve">We are seeking nominations for carers to join </w:t>
      </w:r>
      <w:r w:rsidR="00486A4C">
        <w:rPr>
          <w:rFonts w:cs="Arial"/>
        </w:rPr>
        <w:t xml:space="preserve">the Advisory Committee through an open EOI process and appointed by the Minister for Social Services, </w:t>
      </w:r>
      <w:r w:rsidR="00BE118C">
        <w:rPr>
          <w:rFonts w:cs="Arial"/>
        </w:rPr>
        <w:t xml:space="preserve">the Hon Amanda </w:t>
      </w:r>
      <w:proofErr w:type="spellStart"/>
      <w:r w:rsidR="00BE118C">
        <w:rPr>
          <w:rFonts w:cs="Arial"/>
        </w:rPr>
        <w:t>Rishworth</w:t>
      </w:r>
      <w:proofErr w:type="spellEnd"/>
      <w:r w:rsidR="00BE118C">
        <w:rPr>
          <w:rFonts w:cs="Arial"/>
        </w:rPr>
        <w:t xml:space="preserve"> MP. This document is the application form to express interest in being a member of the Advisory Committee. Where </w:t>
      </w:r>
      <w:r w:rsidR="00A826F1">
        <w:rPr>
          <w:rFonts w:cs="Arial"/>
        </w:rPr>
        <w:t>nominees</w:t>
      </w:r>
      <w:r w:rsidR="00BE118C">
        <w:rPr>
          <w:rFonts w:cs="Arial"/>
        </w:rPr>
        <w:t xml:space="preserve"> </w:t>
      </w:r>
      <w:r w:rsidR="00A826F1">
        <w:rPr>
          <w:rFonts w:cs="Arial"/>
        </w:rPr>
        <w:t>consent</w:t>
      </w:r>
      <w:r w:rsidR="00BE118C">
        <w:rPr>
          <w:rFonts w:cs="Arial"/>
        </w:rPr>
        <w:t xml:space="preserve">, </w:t>
      </w:r>
      <w:r w:rsidR="00A826F1">
        <w:rPr>
          <w:rFonts w:cs="Arial"/>
        </w:rPr>
        <w:t xml:space="preserve">applications </w:t>
      </w:r>
      <w:r w:rsidR="00BE118C">
        <w:rPr>
          <w:rFonts w:cs="Arial"/>
        </w:rPr>
        <w:t xml:space="preserve">made through this process may be </w:t>
      </w:r>
      <w:r w:rsidR="00A826F1">
        <w:rPr>
          <w:rFonts w:cs="Arial"/>
        </w:rPr>
        <w:t>used to select working groups, roundtables or focus groups.</w:t>
      </w:r>
    </w:p>
    <w:p w14:paraId="7A62FB29" w14:textId="5ED59A40" w:rsidR="00895DB0" w:rsidRDefault="007F75AE" w:rsidP="00BA7106">
      <w:pPr>
        <w:rPr>
          <w:rFonts w:cs="Arial"/>
        </w:rPr>
      </w:pPr>
      <w:r>
        <w:rPr>
          <w:rFonts w:cs="Arial"/>
        </w:rPr>
        <w:t xml:space="preserve">For more information and to support your application, please read the </w:t>
      </w:r>
      <w:hyperlink r:id="rId8" w:history="1">
        <w:r w:rsidRPr="00AD7DE6">
          <w:rPr>
            <w:rStyle w:val="Hyperlink"/>
            <w:rFonts w:cs="Arial"/>
          </w:rPr>
          <w:t>Background and Frequently Asked Questions</w:t>
        </w:r>
      </w:hyperlink>
      <w:r w:rsidR="00AD7DE6">
        <w:rPr>
          <w:rFonts w:cs="Arial"/>
        </w:rPr>
        <w:t>.</w:t>
      </w:r>
    </w:p>
    <w:p w14:paraId="2208D8C0" w14:textId="6FED473A" w:rsidR="007F75AE" w:rsidRPr="00F1574B" w:rsidRDefault="002A324D" w:rsidP="007F75AE">
      <w:pPr>
        <w:pStyle w:val="Pa1"/>
        <w:spacing w:before="160"/>
        <w:rPr>
          <w:rFonts w:eastAsiaTheme="majorEastAsia"/>
          <w:b/>
          <w:bCs/>
        </w:rPr>
      </w:pPr>
      <w:r>
        <w:rPr>
          <w:rStyle w:val="A2"/>
        </w:rPr>
        <w:t>Applications</w:t>
      </w:r>
      <w:r w:rsidR="007F75AE" w:rsidRPr="00A826F1">
        <w:rPr>
          <w:rStyle w:val="A2"/>
        </w:rPr>
        <w:t xml:space="preserve"> will close at </w:t>
      </w:r>
      <w:r w:rsidR="0067296E" w:rsidRPr="00684E85">
        <w:rPr>
          <w:rStyle w:val="A2"/>
        </w:rPr>
        <w:t xml:space="preserve">11:59pm </w:t>
      </w:r>
      <w:r w:rsidR="007F75AE" w:rsidRPr="00684E85">
        <w:rPr>
          <w:rStyle w:val="A2"/>
        </w:rPr>
        <w:t xml:space="preserve">on </w:t>
      </w:r>
      <w:r w:rsidR="00902D3F">
        <w:rPr>
          <w:rStyle w:val="A2"/>
        </w:rPr>
        <w:t>29</w:t>
      </w:r>
      <w:r w:rsidR="007F75AE" w:rsidRPr="00684E85">
        <w:rPr>
          <w:rStyle w:val="A2"/>
        </w:rPr>
        <w:t xml:space="preserve"> January 2024.</w:t>
      </w:r>
      <w:r w:rsidR="007F75AE" w:rsidRPr="00F1574B">
        <w:rPr>
          <w:rStyle w:val="A2"/>
        </w:rPr>
        <w:t xml:space="preserve"> </w:t>
      </w:r>
    </w:p>
    <w:p w14:paraId="486FFCD7" w14:textId="77777777" w:rsidR="007F75AE" w:rsidRPr="00F1574B" w:rsidRDefault="007F75AE" w:rsidP="008F664D">
      <w:pPr>
        <w:pStyle w:val="Heading3"/>
      </w:pPr>
      <w:r w:rsidRPr="00F1574B">
        <w:t xml:space="preserve">Submitting a handwritten form </w:t>
      </w:r>
    </w:p>
    <w:p w14:paraId="21C49F7E" w14:textId="5A2CF4FC" w:rsidR="007F75AE" w:rsidRDefault="008C74CD" w:rsidP="007F75AE">
      <w:pPr>
        <w:pStyle w:val="Default"/>
        <w:rPr>
          <w:rStyle w:val="A2"/>
        </w:rPr>
      </w:pPr>
      <w:hyperlink r:id="rId9" w:history="1">
        <w:r w:rsidR="00AD7DE6" w:rsidRPr="00AD7DE6">
          <w:rPr>
            <w:rStyle w:val="Hyperlink"/>
            <w:sz w:val="22"/>
            <w:szCs w:val="22"/>
          </w:rPr>
          <w:t>Online applications</w:t>
        </w:r>
      </w:hyperlink>
      <w:r w:rsidR="00AD7DE6">
        <w:rPr>
          <w:rStyle w:val="A2"/>
        </w:rPr>
        <w:t xml:space="preserve"> </w:t>
      </w:r>
      <w:r w:rsidR="007F75AE">
        <w:rPr>
          <w:rStyle w:val="A2"/>
        </w:rPr>
        <w:t>are preferred but</w:t>
      </w:r>
      <w:r w:rsidR="00A826F1">
        <w:rPr>
          <w:rStyle w:val="A2"/>
        </w:rPr>
        <w:t xml:space="preserve"> </w:t>
      </w:r>
      <w:r w:rsidR="00753955">
        <w:rPr>
          <w:rStyle w:val="A2"/>
        </w:rPr>
        <w:t xml:space="preserve">we </w:t>
      </w:r>
      <w:r w:rsidR="00A826F1">
        <w:rPr>
          <w:rStyle w:val="A2"/>
        </w:rPr>
        <w:t>can</w:t>
      </w:r>
      <w:r w:rsidR="00753955">
        <w:rPr>
          <w:rStyle w:val="A2"/>
        </w:rPr>
        <w:t xml:space="preserve"> accept handwritten EOI forms</w:t>
      </w:r>
      <w:r w:rsidR="00853264">
        <w:rPr>
          <w:rStyle w:val="A2"/>
        </w:rPr>
        <w:t>. If you wish to submit a handwritten form, p</w:t>
      </w:r>
      <w:r w:rsidR="00753955">
        <w:rPr>
          <w:rStyle w:val="A2"/>
        </w:rPr>
        <w:t>lease:</w:t>
      </w:r>
    </w:p>
    <w:p w14:paraId="0B439BB3" w14:textId="3BAB3D1A" w:rsidR="007F75AE" w:rsidRDefault="007F75AE" w:rsidP="007F75AE">
      <w:pPr>
        <w:pStyle w:val="Default"/>
        <w:numPr>
          <w:ilvl w:val="0"/>
          <w:numId w:val="17"/>
        </w:numPr>
        <w:rPr>
          <w:rStyle w:val="A2"/>
        </w:rPr>
      </w:pPr>
      <w:r w:rsidRPr="00F1574B">
        <w:rPr>
          <w:rStyle w:val="A2"/>
        </w:rPr>
        <w:t>Download an</w:t>
      </w:r>
      <w:r w:rsidR="00753955">
        <w:rPr>
          <w:rStyle w:val="A2"/>
        </w:rPr>
        <w:t>d print off a copy of this form.</w:t>
      </w:r>
    </w:p>
    <w:p w14:paraId="3353F326" w14:textId="0361A5DE" w:rsidR="00753955" w:rsidRDefault="00753955" w:rsidP="007F75AE">
      <w:pPr>
        <w:pStyle w:val="Default"/>
        <w:numPr>
          <w:ilvl w:val="0"/>
          <w:numId w:val="17"/>
        </w:numPr>
        <w:rPr>
          <w:rStyle w:val="A2"/>
        </w:rPr>
      </w:pPr>
      <w:r>
        <w:rPr>
          <w:rStyle w:val="A2"/>
        </w:rPr>
        <w:t>Write your answers clearly in blue or black pen, in the spaces provided.</w:t>
      </w:r>
    </w:p>
    <w:p w14:paraId="0568FB3F" w14:textId="0300ADB7" w:rsidR="007F75AE" w:rsidRPr="00684E85" w:rsidRDefault="00753955" w:rsidP="007F75AE">
      <w:pPr>
        <w:pStyle w:val="Default"/>
        <w:numPr>
          <w:ilvl w:val="0"/>
          <w:numId w:val="17"/>
        </w:numPr>
        <w:rPr>
          <w:rStyle w:val="A2"/>
        </w:rPr>
      </w:pPr>
      <w:r w:rsidRPr="0D184100">
        <w:rPr>
          <w:rStyle w:val="A2"/>
        </w:rPr>
        <w:t xml:space="preserve">Scan and email your </w:t>
      </w:r>
      <w:r w:rsidRPr="0067296E">
        <w:rPr>
          <w:rStyle w:val="A2"/>
        </w:rPr>
        <w:t xml:space="preserve">completed form to </w:t>
      </w:r>
      <w:hyperlink r:id="rId10" w:history="1">
        <w:r w:rsidR="41BA84F1" w:rsidRPr="0067296E">
          <w:rPr>
            <w:rStyle w:val="Hyperlink"/>
            <w:rFonts w:eastAsia="Calibri"/>
            <w:sz w:val="22"/>
            <w:szCs w:val="22"/>
          </w:rPr>
          <w:t>nationalcarerstrategy@dss.gov.au</w:t>
        </w:r>
      </w:hyperlink>
      <w:r w:rsidR="00853264" w:rsidRPr="00684E85">
        <w:rPr>
          <w:rStyle w:val="A2"/>
        </w:rPr>
        <w:t xml:space="preserve"> by </w:t>
      </w:r>
      <w:r w:rsidR="0067296E" w:rsidRPr="00684E85">
        <w:rPr>
          <w:rStyle w:val="A2"/>
        </w:rPr>
        <w:t>11:59pm</w:t>
      </w:r>
      <w:r w:rsidR="00853264" w:rsidRPr="00684E85">
        <w:rPr>
          <w:rStyle w:val="A2"/>
        </w:rPr>
        <w:t xml:space="preserve"> on </w:t>
      </w:r>
      <w:r w:rsidR="00AD7DE6">
        <w:rPr>
          <w:rStyle w:val="A2"/>
        </w:rPr>
        <w:t>29</w:t>
      </w:r>
      <w:r w:rsidR="00853264" w:rsidRPr="00684E85">
        <w:rPr>
          <w:rStyle w:val="A2"/>
        </w:rPr>
        <w:t xml:space="preserve"> January 2024.</w:t>
      </w:r>
    </w:p>
    <w:p w14:paraId="01708CE4" w14:textId="1F7CF0B4" w:rsidR="00F70D55" w:rsidRPr="00F1574B" w:rsidRDefault="00F70D55" w:rsidP="00F70D55">
      <w:pPr>
        <w:rPr>
          <w:rStyle w:val="A2"/>
          <w:rFonts w:cs="Arial"/>
        </w:rPr>
      </w:pPr>
      <w:r w:rsidRPr="00F1574B">
        <w:rPr>
          <w:rStyle w:val="A2"/>
          <w:rFonts w:cs="Arial"/>
        </w:rPr>
        <w:br w:type="page"/>
      </w:r>
    </w:p>
    <w:p w14:paraId="55D9BE59" w14:textId="77777777" w:rsidR="009D07F2" w:rsidRPr="00F1574B" w:rsidRDefault="009D07F2" w:rsidP="008F664D">
      <w:pPr>
        <w:pStyle w:val="Heading2"/>
      </w:pPr>
      <w:r w:rsidRPr="00F1574B">
        <w:lastRenderedPageBreak/>
        <w:t>About you</w:t>
      </w:r>
    </w:p>
    <w:p w14:paraId="1D684D07" w14:textId="77777777" w:rsidR="009D07F2" w:rsidRPr="00F1574B" w:rsidRDefault="009D07F2" w:rsidP="00C413ED">
      <w:pPr>
        <w:spacing w:line="240" w:lineRule="auto"/>
        <w:rPr>
          <w:rFonts w:cs="Arial"/>
          <w:b/>
          <w:sz w:val="24"/>
          <w:szCs w:val="24"/>
        </w:rPr>
      </w:pPr>
      <w:r w:rsidRPr="00F1574B">
        <w:rPr>
          <w:rFonts w:cs="Arial"/>
          <w:b/>
          <w:sz w:val="24"/>
          <w:szCs w:val="24"/>
        </w:rPr>
        <w:t>Salutation</w:t>
      </w:r>
    </w:p>
    <w:p w14:paraId="455FCBAD" w14:textId="77777777" w:rsidR="009D07F2" w:rsidRPr="00F1574B" w:rsidRDefault="009D07F2" w:rsidP="00C413ED">
      <w:pPr>
        <w:spacing w:line="240" w:lineRule="auto"/>
        <w:rPr>
          <w:rFonts w:cs="Arial"/>
          <w:sz w:val="24"/>
          <w:szCs w:val="24"/>
        </w:rPr>
        <w:sectPr w:rsidR="009D07F2" w:rsidRPr="00F1574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0715864A" w14:textId="77777777" w:rsidR="009D07F2" w:rsidRPr="00F1574B" w:rsidRDefault="008C74CD" w:rsidP="00F1574B">
      <w:pPr>
        <w:spacing w:line="240" w:lineRule="auto"/>
        <w:ind w:left="720"/>
        <w:rPr>
          <w:rFonts w:cs="Arial"/>
          <w:sz w:val="24"/>
          <w:szCs w:val="24"/>
        </w:rPr>
      </w:pPr>
      <w:sdt>
        <w:sdtPr>
          <w:rPr>
            <w:rFonts w:cs="Arial"/>
            <w:sz w:val="24"/>
            <w:szCs w:val="24"/>
          </w:rPr>
          <w:id w:val="-1907444818"/>
          <w14:checkbox>
            <w14:checked w14:val="0"/>
            <w14:checkedState w14:val="2612" w14:font="MS Gothic"/>
            <w14:uncheckedState w14:val="2610" w14:font="MS Gothic"/>
          </w14:checkbox>
        </w:sdtPr>
        <w:sdtEndPr/>
        <w:sdtContent>
          <w:r w:rsidR="00F1574B" w:rsidRPr="00F1574B">
            <w:rPr>
              <w:rFonts w:ascii="Segoe UI Symbol" w:eastAsia="MS Gothic" w:hAnsi="Segoe UI Symbol" w:cs="Segoe UI Symbol"/>
              <w:sz w:val="24"/>
              <w:szCs w:val="24"/>
            </w:rPr>
            <w:t>☐</w:t>
          </w:r>
        </w:sdtContent>
      </w:sdt>
      <w:r w:rsidR="009D07F2" w:rsidRPr="00F1574B">
        <w:rPr>
          <w:rFonts w:cs="Arial"/>
          <w:sz w:val="24"/>
          <w:szCs w:val="24"/>
        </w:rPr>
        <w:t>Mr</w:t>
      </w:r>
    </w:p>
    <w:p w14:paraId="5FCD8193" w14:textId="77777777" w:rsidR="009D07F2" w:rsidRPr="00F1574B" w:rsidRDefault="008C74CD" w:rsidP="00F1574B">
      <w:pPr>
        <w:spacing w:line="240" w:lineRule="auto"/>
        <w:ind w:left="720"/>
        <w:rPr>
          <w:rFonts w:cs="Arial"/>
          <w:sz w:val="24"/>
          <w:szCs w:val="24"/>
        </w:rPr>
      </w:pPr>
      <w:sdt>
        <w:sdtPr>
          <w:rPr>
            <w:rFonts w:cs="Arial"/>
            <w:sz w:val="24"/>
            <w:szCs w:val="24"/>
          </w:rPr>
          <w:id w:val="-2069103158"/>
          <w14:checkbox>
            <w14:checked w14:val="0"/>
            <w14:checkedState w14:val="2612" w14:font="MS Gothic"/>
            <w14:uncheckedState w14:val="2610" w14:font="MS Gothic"/>
          </w14:checkbox>
        </w:sdtPr>
        <w:sdtEndPr/>
        <w:sdtContent>
          <w:r w:rsidR="00F1574B" w:rsidRPr="00F1574B">
            <w:rPr>
              <w:rFonts w:ascii="Segoe UI Symbol" w:eastAsia="MS Gothic" w:hAnsi="Segoe UI Symbol" w:cs="Segoe UI Symbol"/>
              <w:sz w:val="24"/>
              <w:szCs w:val="24"/>
            </w:rPr>
            <w:t>☐</w:t>
          </w:r>
        </w:sdtContent>
      </w:sdt>
      <w:r w:rsidR="009D07F2" w:rsidRPr="00F1574B">
        <w:rPr>
          <w:rFonts w:cs="Arial"/>
          <w:sz w:val="24"/>
          <w:szCs w:val="24"/>
        </w:rPr>
        <w:t>Mrs</w:t>
      </w:r>
    </w:p>
    <w:p w14:paraId="69F0C32F" w14:textId="77777777" w:rsidR="009D07F2" w:rsidRPr="00F1574B" w:rsidRDefault="008C74CD" w:rsidP="00F1574B">
      <w:pPr>
        <w:spacing w:line="240" w:lineRule="auto"/>
        <w:ind w:left="720"/>
        <w:rPr>
          <w:rFonts w:cs="Arial"/>
          <w:sz w:val="24"/>
          <w:szCs w:val="24"/>
        </w:rPr>
      </w:pPr>
      <w:sdt>
        <w:sdtPr>
          <w:rPr>
            <w:rFonts w:cs="Arial"/>
            <w:sz w:val="24"/>
            <w:szCs w:val="24"/>
          </w:rPr>
          <w:id w:val="-1875219297"/>
          <w14:checkbox>
            <w14:checked w14:val="0"/>
            <w14:checkedState w14:val="2612" w14:font="MS Gothic"/>
            <w14:uncheckedState w14:val="2610" w14:font="MS Gothic"/>
          </w14:checkbox>
        </w:sdtPr>
        <w:sdtEndPr/>
        <w:sdtContent>
          <w:r w:rsidR="00F1574B" w:rsidRPr="00F1574B">
            <w:rPr>
              <w:rFonts w:ascii="Segoe UI Symbol" w:eastAsia="MS Gothic" w:hAnsi="Segoe UI Symbol" w:cs="Segoe UI Symbol"/>
              <w:sz w:val="24"/>
              <w:szCs w:val="24"/>
            </w:rPr>
            <w:t>☐</w:t>
          </w:r>
        </w:sdtContent>
      </w:sdt>
      <w:r w:rsidR="009D07F2" w:rsidRPr="00F1574B">
        <w:rPr>
          <w:rFonts w:cs="Arial"/>
          <w:sz w:val="24"/>
          <w:szCs w:val="24"/>
        </w:rPr>
        <w:t>Ms</w:t>
      </w:r>
    </w:p>
    <w:p w14:paraId="547CD9A9" w14:textId="77777777" w:rsidR="009D07F2" w:rsidRPr="00F1574B" w:rsidRDefault="008C74CD" w:rsidP="00F1574B">
      <w:pPr>
        <w:spacing w:line="240" w:lineRule="auto"/>
        <w:ind w:left="720"/>
        <w:rPr>
          <w:rFonts w:cs="Arial"/>
          <w:sz w:val="24"/>
          <w:szCs w:val="24"/>
        </w:rPr>
      </w:pPr>
      <w:sdt>
        <w:sdtPr>
          <w:rPr>
            <w:rFonts w:cs="Arial"/>
            <w:sz w:val="24"/>
            <w:szCs w:val="24"/>
          </w:rPr>
          <w:id w:val="2057972320"/>
          <w14:checkbox>
            <w14:checked w14:val="0"/>
            <w14:checkedState w14:val="2612" w14:font="MS Gothic"/>
            <w14:uncheckedState w14:val="2610" w14:font="MS Gothic"/>
          </w14:checkbox>
        </w:sdtPr>
        <w:sdtEndPr/>
        <w:sdtContent>
          <w:r w:rsidR="00F1574B" w:rsidRPr="00F1574B">
            <w:rPr>
              <w:rFonts w:ascii="Segoe UI Symbol" w:eastAsia="MS Gothic" w:hAnsi="Segoe UI Symbol" w:cs="Segoe UI Symbol"/>
              <w:sz w:val="24"/>
              <w:szCs w:val="24"/>
            </w:rPr>
            <w:t>☐</w:t>
          </w:r>
        </w:sdtContent>
      </w:sdt>
      <w:proofErr w:type="spellStart"/>
      <w:r w:rsidR="009D07F2" w:rsidRPr="00F1574B">
        <w:rPr>
          <w:rFonts w:cs="Arial"/>
          <w:sz w:val="24"/>
          <w:szCs w:val="24"/>
        </w:rPr>
        <w:t>Mx</w:t>
      </w:r>
      <w:proofErr w:type="spellEnd"/>
    </w:p>
    <w:p w14:paraId="54B6FE56" w14:textId="77777777" w:rsidR="009D07F2" w:rsidRPr="00F1574B" w:rsidRDefault="008C74CD" w:rsidP="00F1574B">
      <w:pPr>
        <w:spacing w:line="240" w:lineRule="auto"/>
        <w:ind w:left="720"/>
        <w:rPr>
          <w:rFonts w:cs="Arial"/>
          <w:sz w:val="24"/>
          <w:szCs w:val="24"/>
        </w:rPr>
      </w:pPr>
      <w:sdt>
        <w:sdtPr>
          <w:rPr>
            <w:rFonts w:cs="Arial"/>
            <w:sz w:val="24"/>
            <w:szCs w:val="24"/>
          </w:rPr>
          <w:id w:val="-380331483"/>
          <w14:checkbox>
            <w14:checked w14:val="0"/>
            <w14:checkedState w14:val="2612" w14:font="MS Gothic"/>
            <w14:uncheckedState w14:val="2610" w14:font="MS Gothic"/>
          </w14:checkbox>
        </w:sdtPr>
        <w:sdtEndPr/>
        <w:sdtContent>
          <w:r w:rsidR="00F1574B" w:rsidRPr="00F1574B">
            <w:rPr>
              <w:rFonts w:ascii="Segoe UI Symbol" w:eastAsia="MS Gothic" w:hAnsi="Segoe UI Symbol" w:cs="Segoe UI Symbol"/>
              <w:sz w:val="24"/>
              <w:szCs w:val="24"/>
            </w:rPr>
            <w:t>☐</w:t>
          </w:r>
        </w:sdtContent>
      </w:sdt>
      <w:r w:rsidR="009D07F2" w:rsidRPr="00F1574B">
        <w:rPr>
          <w:rFonts w:cs="Arial"/>
          <w:sz w:val="24"/>
          <w:szCs w:val="24"/>
        </w:rPr>
        <w:t>Dr</w:t>
      </w:r>
    </w:p>
    <w:p w14:paraId="0B481032" w14:textId="77777777" w:rsidR="009D07F2" w:rsidRPr="00F1574B" w:rsidRDefault="008C74CD" w:rsidP="00F1574B">
      <w:pPr>
        <w:spacing w:line="240" w:lineRule="auto"/>
        <w:ind w:left="720"/>
        <w:rPr>
          <w:rFonts w:cs="Arial"/>
          <w:sz w:val="24"/>
          <w:szCs w:val="24"/>
        </w:rPr>
      </w:pPr>
      <w:sdt>
        <w:sdtPr>
          <w:rPr>
            <w:rFonts w:cs="Arial"/>
            <w:sz w:val="24"/>
            <w:szCs w:val="24"/>
          </w:rPr>
          <w:id w:val="-738629218"/>
          <w14:checkbox>
            <w14:checked w14:val="0"/>
            <w14:checkedState w14:val="2612" w14:font="MS Gothic"/>
            <w14:uncheckedState w14:val="2610" w14:font="MS Gothic"/>
          </w14:checkbox>
        </w:sdtPr>
        <w:sdtEndPr/>
        <w:sdtContent>
          <w:r w:rsidR="00F1574B" w:rsidRPr="00F1574B">
            <w:rPr>
              <w:rFonts w:ascii="Segoe UI Symbol" w:eastAsia="MS Gothic" w:hAnsi="Segoe UI Symbol" w:cs="Segoe UI Symbol"/>
              <w:sz w:val="24"/>
              <w:szCs w:val="24"/>
            </w:rPr>
            <w:t>☐</w:t>
          </w:r>
        </w:sdtContent>
      </w:sdt>
      <w:r w:rsidR="009D07F2" w:rsidRPr="00F1574B">
        <w:rPr>
          <w:rFonts w:cs="Arial"/>
          <w:sz w:val="24"/>
          <w:szCs w:val="24"/>
        </w:rPr>
        <w:t>Prof</w:t>
      </w:r>
    </w:p>
    <w:p w14:paraId="66A217AB" w14:textId="77777777" w:rsidR="009D07F2" w:rsidRPr="00F1574B" w:rsidRDefault="008C74CD" w:rsidP="00F1574B">
      <w:pPr>
        <w:spacing w:line="240" w:lineRule="auto"/>
        <w:ind w:left="720"/>
        <w:rPr>
          <w:rFonts w:cs="Arial"/>
          <w:sz w:val="24"/>
          <w:szCs w:val="24"/>
        </w:rPr>
      </w:pPr>
      <w:sdt>
        <w:sdtPr>
          <w:rPr>
            <w:rFonts w:cs="Arial"/>
            <w:sz w:val="24"/>
            <w:szCs w:val="24"/>
          </w:rPr>
          <w:id w:val="985976589"/>
          <w14:checkbox>
            <w14:checked w14:val="0"/>
            <w14:checkedState w14:val="2612" w14:font="MS Gothic"/>
            <w14:uncheckedState w14:val="2610" w14:font="MS Gothic"/>
          </w14:checkbox>
        </w:sdtPr>
        <w:sdtEndPr/>
        <w:sdtContent>
          <w:r w:rsidR="00F1574B" w:rsidRPr="00F1574B">
            <w:rPr>
              <w:rFonts w:ascii="Segoe UI Symbol" w:eastAsia="MS Gothic" w:hAnsi="Segoe UI Symbol" w:cs="Segoe UI Symbol"/>
              <w:sz w:val="24"/>
              <w:szCs w:val="24"/>
            </w:rPr>
            <w:t>☐</w:t>
          </w:r>
        </w:sdtContent>
      </w:sdt>
      <w:r w:rsidR="009D07F2" w:rsidRPr="00F1574B">
        <w:rPr>
          <w:rFonts w:cs="Arial"/>
          <w:sz w:val="24"/>
          <w:szCs w:val="24"/>
        </w:rPr>
        <w:t>A/Prof</w:t>
      </w:r>
    </w:p>
    <w:p w14:paraId="7372DC3A" w14:textId="77777777" w:rsidR="009D07F2" w:rsidRPr="00F1574B" w:rsidRDefault="008C74CD" w:rsidP="00F1574B">
      <w:pPr>
        <w:spacing w:line="240" w:lineRule="auto"/>
        <w:ind w:left="720"/>
        <w:rPr>
          <w:rFonts w:cs="Arial"/>
          <w:sz w:val="24"/>
          <w:szCs w:val="24"/>
        </w:rPr>
        <w:sectPr w:rsidR="009D07F2" w:rsidRPr="00F1574B" w:rsidSect="004963A7">
          <w:type w:val="continuous"/>
          <w:pgSz w:w="11906" w:h="16838"/>
          <w:pgMar w:top="1440" w:right="1440" w:bottom="1440" w:left="1440" w:header="708" w:footer="708" w:gutter="0"/>
          <w:cols w:num="3" w:space="708"/>
          <w:docGrid w:linePitch="360"/>
        </w:sectPr>
      </w:pPr>
      <w:sdt>
        <w:sdtPr>
          <w:rPr>
            <w:rFonts w:cs="Arial"/>
            <w:sz w:val="24"/>
            <w:szCs w:val="24"/>
          </w:rPr>
          <w:id w:val="2074542217"/>
          <w14:checkbox>
            <w14:checked w14:val="0"/>
            <w14:checkedState w14:val="2612" w14:font="MS Gothic"/>
            <w14:uncheckedState w14:val="2610" w14:font="MS Gothic"/>
          </w14:checkbox>
        </w:sdtPr>
        <w:sdtEndPr/>
        <w:sdtContent>
          <w:r w:rsidR="00F1574B" w:rsidRPr="00F1574B">
            <w:rPr>
              <w:rFonts w:ascii="Segoe UI Symbol" w:eastAsia="MS Gothic" w:hAnsi="Segoe UI Symbol" w:cs="Segoe UI Symbol"/>
              <w:sz w:val="24"/>
              <w:szCs w:val="24"/>
            </w:rPr>
            <w:t>☐</w:t>
          </w:r>
        </w:sdtContent>
      </w:sdt>
      <w:r w:rsidR="00F1574B" w:rsidRPr="00F1574B">
        <w:rPr>
          <w:rFonts w:cs="Arial"/>
          <w:sz w:val="24"/>
          <w:szCs w:val="24"/>
        </w:rPr>
        <w:t>None</w:t>
      </w:r>
    </w:p>
    <w:p w14:paraId="1877867F" w14:textId="77777777" w:rsidR="0015069C" w:rsidRPr="00F1574B" w:rsidRDefault="0015069C" w:rsidP="00C413ED">
      <w:pPr>
        <w:spacing w:line="240" w:lineRule="auto"/>
        <w:rPr>
          <w:rFonts w:cs="Arial"/>
          <w:sz w:val="24"/>
          <w:szCs w:val="24"/>
        </w:rPr>
      </w:pPr>
    </w:p>
    <w:p w14:paraId="3C6F7F7E" w14:textId="77777777" w:rsidR="009D07F2" w:rsidRPr="00F1574B" w:rsidRDefault="009D07F2" w:rsidP="00C413ED">
      <w:pPr>
        <w:spacing w:line="240" w:lineRule="auto"/>
        <w:rPr>
          <w:rFonts w:cs="Arial"/>
          <w:b/>
          <w:sz w:val="24"/>
          <w:szCs w:val="24"/>
        </w:rPr>
      </w:pPr>
      <w:r w:rsidRPr="00F1574B">
        <w:rPr>
          <w:rFonts w:cs="Arial"/>
          <w:b/>
          <w:sz w:val="24"/>
          <w:szCs w:val="24"/>
        </w:rPr>
        <w:t>First name</w:t>
      </w:r>
    </w:p>
    <w:p w14:paraId="1C7AD7F2" w14:textId="77777777" w:rsidR="004963A7" w:rsidRPr="00F1574B" w:rsidRDefault="004963A7" w:rsidP="00C413ED">
      <w:pPr>
        <w:spacing w:line="240" w:lineRule="auto"/>
        <w:rPr>
          <w:rFonts w:cs="Arial"/>
          <w:sz w:val="24"/>
          <w:szCs w:val="24"/>
        </w:rPr>
      </w:pPr>
      <w:r w:rsidRPr="00F1574B">
        <w:rPr>
          <w:rFonts w:cs="Arial"/>
          <w:sz w:val="24"/>
          <w:szCs w:val="24"/>
        </w:rPr>
        <w:t>_______________________</w:t>
      </w:r>
    </w:p>
    <w:p w14:paraId="2FBB2A38" w14:textId="77777777" w:rsidR="0015069C" w:rsidRPr="00F1574B" w:rsidRDefault="0015069C" w:rsidP="00C413ED">
      <w:pPr>
        <w:spacing w:line="240" w:lineRule="auto"/>
        <w:rPr>
          <w:rFonts w:cs="Arial"/>
          <w:sz w:val="24"/>
          <w:szCs w:val="24"/>
        </w:rPr>
      </w:pPr>
    </w:p>
    <w:p w14:paraId="3A4F6EE0" w14:textId="77777777" w:rsidR="009D07F2" w:rsidRPr="00F1574B" w:rsidRDefault="009D07F2" w:rsidP="00C413ED">
      <w:pPr>
        <w:spacing w:line="240" w:lineRule="auto"/>
        <w:rPr>
          <w:rFonts w:cs="Arial"/>
          <w:b/>
          <w:sz w:val="24"/>
          <w:szCs w:val="24"/>
        </w:rPr>
      </w:pPr>
      <w:r w:rsidRPr="00F1574B">
        <w:rPr>
          <w:rFonts w:cs="Arial"/>
          <w:b/>
          <w:sz w:val="24"/>
          <w:szCs w:val="24"/>
        </w:rPr>
        <w:t>Last name</w:t>
      </w:r>
    </w:p>
    <w:p w14:paraId="145D5AA0" w14:textId="77777777" w:rsidR="009D07F2" w:rsidRPr="00F1574B" w:rsidRDefault="009D07F2" w:rsidP="00C413ED">
      <w:pPr>
        <w:spacing w:line="240" w:lineRule="auto"/>
        <w:rPr>
          <w:rFonts w:cs="Arial"/>
          <w:sz w:val="24"/>
          <w:szCs w:val="24"/>
        </w:rPr>
      </w:pPr>
      <w:r w:rsidRPr="00F1574B">
        <w:rPr>
          <w:rFonts w:cs="Arial"/>
          <w:sz w:val="24"/>
          <w:szCs w:val="24"/>
        </w:rPr>
        <w:t>___</w:t>
      </w:r>
      <w:r w:rsidR="004963A7" w:rsidRPr="00F1574B">
        <w:rPr>
          <w:rFonts w:cs="Arial"/>
          <w:sz w:val="24"/>
          <w:szCs w:val="24"/>
        </w:rPr>
        <w:t>____________________</w:t>
      </w:r>
    </w:p>
    <w:p w14:paraId="5C6A5808" w14:textId="77777777" w:rsidR="0015069C" w:rsidRPr="00F1574B" w:rsidRDefault="0015069C" w:rsidP="00C413ED">
      <w:pPr>
        <w:spacing w:line="240" w:lineRule="auto"/>
        <w:rPr>
          <w:rFonts w:cs="Arial"/>
          <w:sz w:val="24"/>
          <w:szCs w:val="24"/>
        </w:rPr>
        <w:sectPr w:rsidR="0015069C" w:rsidRPr="00F1574B" w:rsidSect="0015069C">
          <w:type w:val="continuous"/>
          <w:pgSz w:w="11906" w:h="16838"/>
          <w:pgMar w:top="1440" w:right="1440" w:bottom="1440" w:left="1440" w:header="708" w:footer="708" w:gutter="0"/>
          <w:cols w:num="2" w:space="708"/>
          <w:docGrid w:linePitch="360"/>
        </w:sectPr>
      </w:pPr>
    </w:p>
    <w:p w14:paraId="76C015AD" w14:textId="77777777" w:rsidR="0015069C" w:rsidRPr="00F1574B" w:rsidRDefault="0015069C" w:rsidP="00C413ED">
      <w:pPr>
        <w:spacing w:line="240" w:lineRule="auto"/>
        <w:rPr>
          <w:rFonts w:cs="Arial"/>
          <w:sz w:val="24"/>
          <w:szCs w:val="24"/>
        </w:rPr>
      </w:pPr>
    </w:p>
    <w:p w14:paraId="420C87D5" w14:textId="77777777" w:rsidR="0015069C" w:rsidRPr="00F1574B" w:rsidRDefault="0015069C" w:rsidP="00C413ED">
      <w:pPr>
        <w:spacing w:line="240" w:lineRule="auto"/>
        <w:rPr>
          <w:rFonts w:cs="Arial"/>
          <w:sz w:val="24"/>
          <w:szCs w:val="24"/>
        </w:rPr>
        <w:sectPr w:rsidR="0015069C" w:rsidRPr="00F1574B" w:rsidSect="009D07F2">
          <w:type w:val="continuous"/>
          <w:pgSz w:w="11906" w:h="16838"/>
          <w:pgMar w:top="1440" w:right="1440" w:bottom="1440" w:left="1440" w:header="708" w:footer="708" w:gutter="0"/>
          <w:cols w:space="708"/>
          <w:docGrid w:linePitch="360"/>
        </w:sectPr>
      </w:pPr>
    </w:p>
    <w:p w14:paraId="75C3C520" w14:textId="77777777" w:rsidR="009D07F2" w:rsidRPr="00F1574B" w:rsidRDefault="009D07F2" w:rsidP="00C413ED">
      <w:pPr>
        <w:spacing w:line="240" w:lineRule="auto"/>
        <w:rPr>
          <w:rFonts w:cs="Arial"/>
          <w:b/>
          <w:sz w:val="24"/>
          <w:szCs w:val="24"/>
        </w:rPr>
      </w:pPr>
      <w:r w:rsidRPr="00F1574B">
        <w:rPr>
          <w:rFonts w:cs="Arial"/>
          <w:b/>
          <w:sz w:val="24"/>
          <w:szCs w:val="24"/>
        </w:rPr>
        <w:t>Email address</w:t>
      </w:r>
    </w:p>
    <w:p w14:paraId="726E5927" w14:textId="77777777" w:rsidR="0015069C" w:rsidRPr="00F1574B" w:rsidRDefault="0015069C" w:rsidP="00C413ED">
      <w:pPr>
        <w:spacing w:line="240" w:lineRule="auto"/>
        <w:rPr>
          <w:rFonts w:cs="Arial"/>
          <w:sz w:val="24"/>
          <w:szCs w:val="24"/>
        </w:rPr>
      </w:pPr>
      <w:r w:rsidRPr="00F1574B">
        <w:rPr>
          <w:rFonts w:cs="Arial"/>
          <w:sz w:val="24"/>
          <w:szCs w:val="24"/>
        </w:rPr>
        <w:t>_______________________</w:t>
      </w:r>
      <w:r w:rsidR="00C413ED" w:rsidRPr="00F1574B">
        <w:rPr>
          <w:rFonts w:cs="Arial"/>
          <w:sz w:val="24"/>
          <w:szCs w:val="24"/>
        </w:rPr>
        <w:t>________</w:t>
      </w:r>
    </w:p>
    <w:p w14:paraId="0E5F292D" w14:textId="77777777" w:rsidR="009D07F2" w:rsidRPr="00F1574B" w:rsidRDefault="009D07F2" w:rsidP="00C413ED">
      <w:pPr>
        <w:spacing w:line="240" w:lineRule="auto"/>
        <w:rPr>
          <w:rFonts w:cs="Arial"/>
          <w:b/>
          <w:sz w:val="24"/>
          <w:szCs w:val="24"/>
        </w:rPr>
      </w:pPr>
      <w:r w:rsidRPr="00F1574B">
        <w:rPr>
          <w:rFonts w:cs="Arial"/>
          <w:b/>
          <w:sz w:val="24"/>
          <w:szCs w:val="24"/>
        </w:rPr>
        <w:t xml:space="preserve">Postcode </w:t>
      </w:r>
    </w:p>
    <w:p w14:paraId="73BB6E7F" w14:textId="77777777" w:rsidR="0015069C" w:rsidRPr="00F1574B" w:rsidRDefault="0015069C" w:rsidP="00C413ED">
      <w:pPr>
        <w:spacing w:line="240" w:lineRule="auto"/>
        <w:rPr>
          <w:rFonts w:cs="Arial"/>
          <w:sz w:val="24"/>
          <w:szCs w:val="24"/>
        </w:rPr>
        <w:sectPr w:rsidR="0015069C" w:rsidRPr="00F1574B" w:rsidSect="0015069C">
          <w:type w:val="continuous"/>
          <w:pgSz w:w="11906" w:h="16838"/>
          <w:pgMar w:top="1440" w:right="1440" w:bottom="1440" w:left="1440" w:header="708" w:footer="708" w:gutter="0"/>
          <w:cols w:num="2" w:space="708"/>
          <w:docGrid w:linePitch="360"/>
        </w:sectPr>
      </w:pPr>
      <w:r w:rsidRPr="00F1574B">
        <w:rPr>
          <w:rFonts w:cs="Arial"/>
          <w:sz w:val="24"/>
          <w:szCs w:val="24"/>
        </w:rPr>
        <w:t>_______________</w:t>
      </w:r>
    </w:p>
    <w:p w14:paraId="788B0574" w14:textId="77777777" w:rsidR="009D07F2" w:rsidRPr="00F1574B" w:rsidRDefault="009D07F2" w:rsidP="00C413ED">
      <w:pPr>
        <w:spacing w:line="240" w:lineRule="auto"/>
        <w:rPr>
          <w:rFonts w:cs="Arial"/>
          <w:b/>
          <w:sz w:val="24"/>
          <w:szCs w:val="24"/>
        </w:rPr>
      </w:pPr>
      <w:r w:rsidRPr="00F1574B">
        <w:rPr>
          <w:rFonts w:cs="Arial"/>
          <w:b/>
          <w:sz w:val="24"/>
          <w:szCs w:val="24"/>
        </w:rPr>
        <w:t>Gender identity</w:t>
      </w:r>
    </w:p>
    <w:p w14:paraId="085D3525" w14:textId="77777777" w:rsidR="0015069C" w:rsidRPr="00F1574B" w:rsidRDefault="0015069C" w:rsidP="00C413ED">
      <w:pPr>
        <w:pStyle w:val="ListParagraph"/>
        <w:numPr>
          <w:ilvl w:val="0"/>
          <w:numId w:val="7"/>
        </w:numPr>
        <w:spacing w:line="240" w:lineRule="auto"/>
        <w:rPr>
          <w:rFonts w:cs="Arial"/>
          <w:sz w:val="24"/>
          <w:szCs w:val="24"/>
        </w:rPr>
        <w:sectPr w:rsidR="0015069C" w:rsidRPr="00F1574B" w:rsidSect="009D07F2">
          <w:type w:val="continuous"/>
          <w:pgSz w:w="11906" w:h="16838"/>
          <w:pgMar w:top="1440" w:right="1440" w:bottom="1440" w:left="1440" w:header="708" w:footer="708" w:gutter="0"/>
          <w:cols w:space="708"/>
          <w:docGrid w:linePitch="360"/>
        </w:sectPr>
      </w:pPr>
    </w:p>
    <w:p w14:paraId="7ACC859C" w14:textId="77777777" w:rsidR="009D07F2" w:rsidRPr="00F1574B" w:rsidRDefault="008C74CD" w:rsidP="00F1574B">
      <w:pPr>
        <w:spacing w:line="240" w:lineRule="auto"/>
        <w:ind w:left="360"/>
        <w:rPr>
          <w:rFonts w:cs="Arial"/>
          <w:sz w:val="24"/>
          <w:szCs w:val="24"/>
        </w:rPr>
      </w:pPr>
      <w:sdt>
        <w:sdtPr>
          <w:rPr>
            <w:rFonts w:cs="Arial"/>
            <w:sz w:val="24"/>
            <w:szCs w:val="24"/>
          </w:rPr>
          <w:id w:val="1638743"/>
          <w14:checkbox>
            <w14:checked w14:val="0"/>
            <w14:checkedState w14:val="2612" w14:font="MS Gothic"/>
            <w14:uncheckedState w14:val="2610" w14:font="MS Gothic"/>
          </w14:checkbox>
        </w:sdtPr>
        <w:sdtEndPr/>
        <w:sdtContent>
          <w:r w:rsidR="00F1574B">
            <w:rPr>
              <w:rFonts w:ascii="MS Gothic" w:eastAsia="MS Gothic" w:hAnsi="MS Gothic" w:cs="Arial" w:hint="eastAsia"/>
              <w:sz w:val="24"/>
              <w:szCs w:val="24"/>
            </w:rPr>
            <w:t>☐</w:t>
          </w:r>
        </w:sdtContent>
      </w:sdt>
      <w:r w:rsidR="009D07F2" w:rsidRPr="00F1574B">
        <w:rPr>
          <w:rFonts w:cs="Arial"/>
          <w:sz w:val="24"/>
          <w:szCs w:val="24"/>
        </w:rPr>
        <w:t>Man</w:t>
      </w:r>
    </w:p>
    <w:p w14:paraId="132EA238" w14:textId="77777777" w:rsidR="0015069C" w:rsidRPr="00F1574B" w:rsidRDefault="008C74CD" w:rsidP="00F1574B">
      <w:pPr>
        <w:spacing w:line="240" w:lineRule="auto"/>
        <w:ind w:left="360"/>
        <w:rPr>
          <w:rFonts w:cs="Arial"/>
          <w:sz w:val="24"/>
          <w:szCs w:val="24"/>
        </w:rPr>
      </w:pPr>
      <w:sdt>
        <w:sdtPr>
          <w:rPr>
            <w:rFonts w:cs="Arial"/>
            <w:sz w:val="24"/>
            <w:szCs w:val="24"/>
          </w:rPr>
          <w:id w:val="-1326591675"/>
          <w14:checkbox>
            <w14:checked w14:val="0"/>
            <w14:checkedState w14:val="2612" w14:font="MS Gothic"/>
            <w14:uncheckedState w14:val="2610" w14:font="MS Gothic"/>
          </w14:checkbox>
        </w:sdtPr>
        <w:sdtEndPr/>
        <w:sdtContent>
          <w:r w:rsidR="00F1574B">
            <w:rPr>
              <w:rFonts w:ascii="MS Gothic" w:eastAsia="MS Gothic" w:hAnsi="MS Gothic" w:cs="Arial" w:hint="eastAsia"/>
              <w:sz w:val="24"/>
              <w:szCs w:val="24"/>
            </w:rPr>
            <w:t>☐</w:t>
          </w:r>
        </w:sdtContent>
      </w:sdt>
      <w:r w:rsidR="0015069C" w:rsidRPr="00F1574B">
        <w:rPr>
          <w:rFonts w:cs="Arial"/>
          <w:sz w:val="24"/>
          <w:szCs w:val="24"/>
        </w:rPr>
        <w:t>Woman</w:t>
      </w:r>
    </w:p>
    <w:p w14:paraId="7F11EB39" w14:textId="77777777" w:rsidR="0015069C" w:rsidRPr="00F1574B" w:rsidRDefault="008C74CD" w:rsidP="00F1574B">
      <w:pPr>
        <w:spacing w:line="240" w:lineRule="auto"/>
        <w:ind w:left="360"/>
        <w:rPr>
          <w:rFonts w:cs="Arial"/>
          <w:sz w:val="24"/>
          <w:szCs w:val="24"/>
        </w:rPr>
      </w:pPr>
      <w:sdt>
        <w:sdtPr>
          <w:rPr>
            <w:rFonts w:cs="Arial"/>
            <w:sz w:val="24"/>
            <w:szCs w:val="24"/>
          </w:rPr>
          <w:id w:val="-1554922299"/>
          <w14:checkbox>
            <w14:checked w14:val="0"/>
            <w14:checkedState w14:val="2612" w14:font="MS Gothic"/>
            <w14:uncheckedState w14:val="2610" w14:font="MS Gothic"/>
          </w14:checkbox>
        </w:sdtPr>
        <w:sdtEndPr/>
        <w:sdtContent>
          <w:r w:rsidR="00F1574B">
            <w:rPr>
              <w:rFonts w:ascii="MS Gothic" w:eastAsia="MS Gothic" w:hAnsi="MS Gothic" w:cs="Arial" w:hint="eastAsia"/>
              <w:sz w:val="24"/>
              <w:szCs w:val="24"/>
            </w:rPr>
            <w:t>☐</w:t>
          </w:r>
        </w:sdtContent>
      </w:sdt>
      <w:r w:rsidR="0015069C" w:rsidRPr="00F1574B">
        <w:rPr>
          <w:rFonts w:cs="Arial"/>
          <w:sz w:val="24"/>
          <w:szCs w:val="24"/>
        </w:rPr>
        <w:t>Non-binary</w:t>
      </w:r>
    </w:p>
    <w:p w14:paraId="6D79E257" w14:textId="77777777" w:rsidR="0015069C" w:rsidRPr="00F1574B" w:rsidRDefault="0015069C" w:rsidP="00F1574B">
      <w:pPr>
        <w:spacing w:line="240" w:lineRule="auto"/>
        <w:rPr>
          <w:rFonts w:cs="Arial"/>
          <w:sz w:val="24"/>
          <w:szCs w:val="24"/>
        </w:rPr>
        <w:sectPr w:rsidR="0015069C" w:rsidRPr="00F1574B" w:rsidSect="0015069C">
          <w:type w:val="continuous"/>
          <w:pgSz w:w="11906" w:h="16838"/>
          <w:pgMar w:top="1440" w:right="1440" w:bottom="1440" w:left="1440" w:header="708" w:footer="708" w:gutter="0"/>
          <w:cols w:num="3" w:space="708"/>
          <w:docGrid w:linePitch="360"/>
        </w:sectPr>
      </w:pPr>
    </w:p>
    <w:p w14:paraId="77ED0E86" w14:textId="77777777" w:rsidR="0015069C" w:rsidRPr="00F1574B" w:rsidRDefault="008C74CD" w:rsidP="00F1574B">
      <w:pPr>
        <w:spacing w:line="240" w:lineRule="auto"/>
        <w:ind w:left="360"/>
        <w:rPr>
          <w:rFonts w:cs="Arial"/>
          <w:sz w:val="24"/>
          <w:szCs w:val="24"/>
        </w:rPr>
      </w:pPr>
      <w:sdt>
        <w:sdtPr>
          <w:rPr>
            <w:rFonts w:cs="Arial"/>
            <w:sz w:val="24"/>
            <w:szCs w:val="24"/>
          </w:rPr>
          <w:id w:val="846140930"/>
          <w14:checkbox>
            <w14:checked w14:val="0"/>
            <w14:checkedState w14:val="2612" w14:font="MS Gothic"/>
            <w14:uncheckedState w14:val="2610" w14:font="MS Gothic"/>
          </w14:checkbox>
        </w:sdtPr>
        <w:sdtEndPr/>
        <w:sdtContent>
          <w:r w:rsidR="00F1574B">
            <w:rPr>
              <w:rFonts w:ascii="MS Gothic" w:eastAsia="MS Gothic" w:hAnsi="MS Gothic" w:cs="Arial" w:hint="eastAsia"/>
              <w:sz w:val="24"/>
              <w:szCs w:val="24"/>
            </w:rPr>
            <w:t>☐</w:t>
          </w:r>
        </w:sdtContent>
      </w:sdt>
      <w:r w:rsidR="0015069C" w:rsidRPr="00F1574B">
        <w:rPr>
          <w:rFonts w:cs="Arial"/>
          <w:sz w:val="24"/>
          <w:szCs w:val="24"/>
        </w:rPr>
        <w:t>Prefer not to say</w:t>
      </w:r>
    </w:p>
    <w:p w14:paraId="5C5332AC" w14:textId="77777777" w:rsidR="0015069C" w:rsidRPr="00F1574B" w:rsidRDefault="008C74CD" w:rsidP="00F1574B">
      <w:pPr>
        <w:spacing w:line="240" w:lineRule="auto"/>
        <w:ind w:left="360"/>
        <w:rPr>
          <w:rFonts w:cs="Arial"/>
          <w:sz w:val="24"/>
          <w:szCs w:val="24"/>
        </w:rPr>
        <w:sectPr w:rsidR="0015069C" w:rsidRPr="00F1574B" w:rsidSect="0015069C">
          <w:type w:val="continuous"/>
          <w:pgSz w:w="11906" w:h="16838"/>
          <w:pgMar w:top="1440" w:right="1440" w:bottom="1440" w:left="1440" w:header="708" w:footer="708" w:gutter="0"/>
          <w:cols w:num="2" w:space="708"/>
          <w:docGrid w:linePitch="360"/>
        </w:sectPr>
      </w:pPr>
      <w:sdt>
        <w:sdtPr>
          <w:rPr>
            <w:rFonts w:cs="Arial"/>
            <w:sz w:val="24"/>
            <w:szCs w:val="24"/>
          </w:rPr>
          <w:id w:val="-1726369956"/>
          <w14:checkbox>
            <w14:checked w14:val="0"/>
            <w14:checkedState w14:val="2612" w14:font="MS Gothic"/>
            <w14:uncheckedState w14:val="2610" w14:font="MS Gothic"/>
          </w14:checkbox>
        </w:sdtPr>
        <w:sdtEndPr/>
        <w:sdtContent>
          <w:r w:rsidR="00F1574B">
            <w:rPr>
              <w:rFonts w:ascii="MS Gothic" w:eastAsia="MS Gothic" w:hAnsi="MS Gothic" w:cs="Arial" w:hint="eastAsia"/>
              <w:sz w:val="24"/>
              <w:szCs w:val="24"/>
            </w:rPr>
            <w:t>☐</w:t>
          </w:r>
        </w:sdtContent>
      </w:sdt>
      <w:r w:rsidR="0015069C" w:rsidRPr="00F1574B">
        <w:rPr>
          <w:rFonts w:cs="Arial"/>
          <w:sz w:val="24"/>
          <w:szCs w:val="24"/>
        </w:rPr>
        <w:t>Other _________________</w:t>
      </w:r>
    </w:p>
    <w:p w14:paraId="7ECBE465" w14:textId="77777777" w:rsidR="0015069C" w:rsidRPr="00F1574B" w:rsidRDefault="0015069C" w:rsidP="00C413ED">
      <w:pPr>
        <w:spacing w:line="240" w:lineRule="auto"/>
        <w:rPr>
          <w:rFonts w:cs="Arial"/>
          <w:sz w:val="24"/>
          <w:szCs w:val="24"/>
        </w:rPr>
        <w:sectPr w:rsidR="0015069C" w:rsidRPr="00F1574B" w:rsidSect="0015069C">
          <w:type w:val="continuous"/>
          <w:pgSz w:w="11906" w:h="16838"/>
          <w:pgMar w:top="1440" w:right="1440" w:bottom="1440" w:left="1440" w:header="708" w:footer="708" w:gutter="0"/>
          <w:cols w:num="3" w:space="708"/>
          <w:docGrid w:linePitch="360"/>
        </w:sectPr>
      </w:pPr>
    </w:p>
    <w:p w14:paraId="6F05F6D1" w14:textId="77777777" w:rsidR="009D07F2" w:rsidRPr="00F1574B" w:rsidRDefault="009D07F2" w:rsidP="00C413ED">
      <w:pPr>
        <w:spacing w:line="240" w:lineRule="auto"/>
        <w:rPr>
          <w:rFonts w:cs="Arial"/>
          <w:b/>
          <w:sz w:val="24"/>
          <w:szCs w:val="24"/>
        </w:rPr>
      </w:pPr>
      <w:r w:rsidRPr="00F1574B">
        <w:rPr>
          <w:rFonts w:cs="Arial"/>
          <w:b/>
          <w:sz w:val="24"/>
          <w:szCs w:val="24"/>
        </w:rPr>
        <w:t>Age group</w:t>
      </w:r>
    </w:p>
    <w:p w14:paraId="52DAA124" w14:textId="77777777" w:rsidR="002016C6" w:rsidRPr="00F1574B" w:rsidRDefault="002016C6" w:rsidP="00C413ED">
      <w:pPr>
        <w:pStyle w:val="ListParagraph"/>
        <w:numPr>
          <w:ilvl w:val="0"/>
          <w:numId w:val="9"/>
        </w:numPr>
        <w:spacing w:line="240" w:lineRule="auto"/>
        <w:rPr>
          <w:rFonts w:cs="Arial"/>
          <w:sz w:val="24"/>
          <w:szCs w:val="24"/>
        </w:rPr>
        <w:sectPr w:rsidR="002016C6" w:rsidRPr="00F1574B" w:rsidSect="009D07F2">
          <w:type w:val="continuous"/>
          <w:pgSz w:w="11906" w:h="16838"/>
          <w:pgMar w:top="1440" w:right="1440" w:bottom="1440" w:left="1440" w:header="708" w:footer="708" w:gutter="0"/>
          <w:cols w:space="708"/>
          <w:docGrid w:linePitch="360"/>
        </w:sectPr>
      </w:pPr>
    </w:p>
    <w:p w14:paraId="2864CD9A" w14:textId="77777777" w:rsidR="002016C6" w:rsidRPr="00F1574B" w:rsidRDefault="008C74CD" w:rsidP="00F1574B">
      <w:pPr>
        <w:spacing w:line="240" w:lineRule="auto"/>
        <w:ind w:left="360"/>
        <w:rPr>
          <w:rFonts w:cs="Arial"/>
          <w:sz w:val="24"/>
          <w:szCs w:val="24"/>
        </w:rPr>
      </w:pPr>
      <w:sdt>
        <w:sdtPr>
          <w:rPr>
            <w:rFonts w:cs="Arial"/>
            <w:sz w:val="24"/>
            <w:szCs w:val="24"/>
          </w:rPr>
          <w:id w:val="2120019859"/>
          <w14:checkbox>
            <w14:checked w14:val="0"/>
            <w14:checkedState w14:val="2612" w14:font="MS Gothic"/>
            <w14:uncheckedState w14:val="2610" w14:font="MS Gothic"/>
          </w14:checkbox>
        </w:sdtPr>
        <w:sdtEndPr/>
        <w:sdtContent>
          <w:r w:rsidR="00F1574B">
            <w:rPr>
              <w:rFonts w:ascii="MS Gothic" w:eastAsia="MS Gothic" w:hAnsi="MS Gothic" w:cs="Arial" w:hint="eastAsia"/>
              <w:sz w:val="24"/>
              <w:szCs w:val="24"/>
            </w:rPr>
            <w:t>☐</w:t>
          </w:r>
        </w:sdtContent>
      </w:sdt>
      <w:r w:rsidR="002016C6" w:rsidRPr="00F1574B">
        <w:rPr>
          <w:rFonts w:cs="Arial"/>
          <w:sz w:val="24"/>
          <w:szCs w:val="24"/>
        </w:rPr>
        <w:t>18-24</w:t>
      </w:r>
      <w:r w:rsidR="00F1574B">
        <w:rPr>
          <w:rFonts w:cs="Arial"/>
          <w:sz w:val="24"/>
          <w:szCs w:val="24"/>
        </w:rPr>
        <w:tab/>
      </w:r>
      <w:r w:rsidR="00F1574B">
        <w:rPr>
          <w:rFonts w:cs="Arial"/>
          <w:sz w:val="24"/>
          <w:szCs w:val="24"/>
        </w:rPr>
        <w:tab/>
      </w:r>
      <w:r w:rsidR="00F1574B">
        <w:rPr>
          <w:rFonts w:cs="Arial"/>
          <w:sz w:val="24"/>
          <w:szCs w:val="24"/>
        </w:rPr>
        <w:tab/>
      </w:r>
      <w:r w:rsidR="00F1574B">
        <w:rPr>
          <w:rFonts w:cs="Arial"/>
          <w:sz w:val="24"/>
          <w:szCs w:val="24"/>
        </w:rPr>
        <w:tab/>
      </w:r>
    </w:p>
    <w:p w14:paraId="3E305986" w14:textId="77777777" w:rsidR="002016C6" w:rsidRPr="00F1574B" w:rsidRDefault="008C74CD" w:rsidP="00F1574B">
      <w:pPr>
        <w:spacing w:line="240" w:lineRule="auto"/>
        <w:ind w:left="360"/>
        <w:rPr>
          <w:rFonts w:cs="Arial"/>
          <w:sz w:val="24"/>
          <w:szCs w:val="24"/>
        </w:rPr>
      </w:pPr>
      <w:sdt>
        <w:sdtPr>
          <w:rPr>
            <w:rFonts w:cs="Arial"/>
            <w:sz w:val="24"/>
            <w:szCs w:val="24"/>
          </w:rPr>
          <w:id w:val="-1922861289"/>
          <w14:checkbox>
            <w14:checked w14:val="0"/>
            <w14:checkedState w14:val="2612" w14:font="MS Gothic"/>
            <w14:uncheckedState w14:val="2610" w14:font="MS Gothic"/>
          </w14:checkbox>
        </w:sdtPr>
        <w:sdtEndPr/>
        <w:sdtContent>
          <w:r w:rsidR="00F1574B">
            <w:rPr>
              <w:rFonts w:ascii="MS Gothic" w:eastAsia="MS Gothic" w:hAnsi="MS Gothic" w:cs="Arial" w:hint="eastAsia"/>
              <w:sz w:val="24"/>
              <w:szCs w:val="24"/>
            </w:rPr>
            <w:t>☐</w:t>
          </w:r>
        </w:sdtContent>
      </w:sdt>
      <w:r w:rsidR="002016C6" w:rsidRPr="00F1574B">
        <w:rPr>
          <w:rFonts w:cs="Arial"/>
          <w:sz w:val="24"/>
          <w:szCs w:val="24"/>
        </w:rPr>
        <w:t>25-34</w:t>
      </w:r>
    </w:p>
    <w:p w14:paraId="5FE73595" w14:textId="77777777" w:rsidR="002016C6" w:rsidRPr="00F1574B" w:rsidRDefault="008C74CD" w:rsidP="00F1574B">
      <w:pPr>
        <w:spacing w:line="240" w:lineRule="auto"/>
        <w:ind w:left="360"/>
        <w:rPr>
          <w:rFonts w:cs="Arial"/>
          <w:sz w:val="24"/>
          <w:szCs w:val="24"/>
        </w:rPr>
      </w:pPr>
      <w:sdt>
        <w:sdtPr>
          <w:rPr>
            <w:rFonts w:cs="Arial"/>
            <w:sz w:val="24"/>
            <w:szCs w:val="24"/>
          </w:rPr>
          <w:id w:val="1073854770"/>
          <w14:checkbox>
            <w14:checked w14:val="0"/>
            <w14:checkedState w14:val="2612" w14:font="MS Gothic"/>
            <w14:uncheckedState w14:val="2610" w14:font="MS Gothic"/>
          </w14:checkbox>
        </w:sdtPr>
        <w:sdtEndPr/>
        <w:sdtContent>
          <w:r w:rsidR="00F1574B">
            <w:rPr>
              <w:rFonts w:ascii="MS Gothic" w:eastAsia="MS Gothic" w:hAnsi="MS Gothic" w:cs="Arial" w:hint="eastAsia"/>
              <w:sz w:val="24"/>
              <w:szCs w:val="24"/>
            </w:rPr>
            <w:t>☐</w:t>
          </w:r>
        </w:sdtContent>
      </w:sdt>
      <w:r w:rsidR="002016C6" w:rsidRPr="00F1574B">
        <w:rPr>
          <w:rFonts w:cs="Arial"/>
          <w:sz w:val="24"/>
          <w:szCs w:val="24"/>
        </w:rPr>
        <w:t>35-44</w:t>
      </w:r>
    </w:p>
    <w:p w14:paraId="43FF6F0B" w14:textId="77777777" w:rsidR="002016C6" w:rsidRPr="00F1574B" w:rsidRDefault="002016C6" w:rsidP="00F1574B">
      <w:pPr>
        <w:pStyle w:val="ListParagraph"/>
        <w:spacing w:line="240" w:lineRule="auto"/>
        <w:rPr>
          <w:rFonts w:cs="Arial"/>
          <w:sz w:val="24"/>
          <w:szCs w:val="24"/>
        </w:rPr>
      </w:pPr>
    </w:p>
    <w:p w14:paraId="3953D1A3" w14:textId="77777777" w:rsidR="002016C6" w:rsidRPr="00F1574B" w:rsidRDefault="008C74CD" w:rsidP="00F1574B">
      <w:pPr>
        <w:spacing w:line="240" w:lineRule="auto"/>
        <w:ind w:left="360"/>
        <w:rPr>
          <w:rFonts w:cs="Arial"/>
          <w:sz w:val="24"/>
          <w:szCs w:val="24"/>
        </w:rPr>
      </w:pPr>
      <w:sdt>
        <w:sdtPr>
          <w:rPr>
            <w:rFonts w:cs="Arial"/>
            <w:sz w:val="24"/>
            <w:szCs w:val="24"/>
          </w:rPr>
          <w:id w:val="-170493232"/>
          <w14:checkbox>
            <w14:checked w14:val="0"/>
            <w14:checkedState w14:val="2612" w14:font="MS Gothic"/>
            <w14:uncheckedState w14:val="2610" w14:font="MS Gothic"/>
          </w14:checkbox>
        </w:sdtPr>
        <w:sdtEndPr/>
        <w:sdtContent>
          <w:r w:rsidR="00F1574B">
            <w:rPr>
              <w:rFonts w:ascii="MS Gothic" w:eastAsia="MS Gothic" w:hAnsi="MS Gothic" w:cs="Arial" w:hint="eastAsia"/>
              <w:sz w:val="24"/>
              <w:szCs w:val="24"/>
            </w:rPr>
            <w:t>☐</w:t>
          </w:r>
        </w:sdtContent>
      </w:sdt>
      <w:r w:rsidR="002016C6" w:rsidRPr="00F1574B">
        <w:rPr>
          <w:rFonts w:cs="Arial"/>
          <w:sz w:val="24"/>
          <w:szCs w:val="24"/>
        </w:rPr>
        <w:t>45-54</w:t>
      </w:r>
    </w:p>
    <w:p w14:paraId="5F9E2F7B" w14:textId="77777777" w:rsidR="002016C6" w:rsidRPr="00F1574B" w:rsidRDefault="008C74CD" w:rsidP="00F1574B">
      <w:pPr>
        <w:spacing w:line="240" w:lineRule="auto"/>
        <w:ind w:left="360"/>
        <w:rPr>
          <w:rFonts w:cs="Arial"/>
          <w:sz w:val="24"/>
          <w:szCs w:val="24"/>
        </w:rPr>
      </w:pPr>
      <w:sdt>
        <w:sdtPr>
          <w:rPr>
            <w:rFonts w:cs="Arial"/>
            <w:sz w:val="24"/>
            <w:szCs w:val="24"/>
          </w:rPr>
          <w:id w:val="314387518"/>
          <w14:checkbox>
            <w14:checked w14:val="0"/>
            <w14:checkedState w14:val="2612" w14:font="MS Gothic"/>
            <w14:uncheckedState w14:val="2610" w14:font="MS Gothic"/>
          </w14:checkbox>
        </w:sdtPr>
        <w:sdtEndPr/>
        <w:sdtContent>
          <w:r w:rsidR="00F1574B">
            <w:rPr>
              <w:rFonts w:ascii="MS Gothic" w:eastAsia="MS Gothic" w:hAnsi="MS Gothic" w:cs="Arial" w:hint="eastAsia"/>
              <w:sz w:val="24"/>
              <w:szCs w:val="24"/>
            </w:rPr>
            <w:t>☐</w:t>
          </w:r>
        </w:sdtContent>
      </w:sdt>
      <w:r w:rsidR="002016C6" w:rsidRPr="00F1574B">
        <w:rPr>
          <w:rFonts w:cs="Arial"/>
          <w:sz w:val="24"/>
          <w:szCs w:val="24"/>
        </w:rPr>
        <w:t>55-64</w:t>
      </w:r>
    </w:p>
    <w:p w14:paraId="529076A5" w14:textId="77777777" w:rsidR="002016C6" w:rsidRPr="00F1574B" w:rsidRDefault="002016C6" w:rsidP="00F1574B">
      <w:pPr>
        <w:pStyle w:val="ListParagraph"/>
        <w:spacing w:line="240" w:lineRule="auto"/>
        <w:rPr>
          <w:rFonts w:cs="Arial"/>
          <w:sz w:val="24"/>
          <w:szCs w:val="24"/>
        </w:rPr>
      </w:pPr>
    </w:p>
    <w:p w14:paraId="0B24868A" w14:textId="77777777" w:rsidR="002016C6" w:rsidRPr="00F1574B" w:rsidRDefault="008C74CD" w:rsidP="00F1574B">
      <w:pPr>
        <w:spacing w:line="240" w:lineRule="auto"/>
        <w:ind w:left="360"/>
        <w:rPr>
          <w:rFonts w:cs="Arial"/>
          <w:sz w:val="24"/>
          <w:szCs w:val="24"/>
        </w:rPr>
      </w:pPr>
      <w:sdt>
        <w:sdtPr>
          <w:rPr>
            <w:rFonts w:cs="Arial"/>
            <w:sz w:val="24"/>
            <w:szCs w:val="24"/>
          </w:rPr>
          <w:id w:val="-367147980"/>
          <w14:checkbox>
            <w14:checked w14:val="0"/>
            <w14:checkedState w14:val="2612" w14:font="MS Gothic"/>
            <w14:uncheckedState w14:val="2610" w14:font="MS Gothic"/>
          </w14:checkbox>
        </w:sdtPr>
        <w:sdtEndPr/>
        <w:sdtContent>
          <w:r w:rsidR="00F1574B">
            <w:rPr>
              <w:rFonts w:ascii="MS Gothic" w:eastAsia="MS Gothic" w:hAnsi="MS Gothic" w:cs="Arial" w:hint="eastAsia"/>
              <w:sz w:val="24"/>
              <w:szCs w:val="24"/>
            </w:rPr>
            <w:t>☐</w:t>
          </w:r>
        </w:sdtContent>
      </w:sdt>
      <w:r w:rsidR="002016C6" w:rsidRPr="00F1574B">
        <w:rPr>
          <w:rFonts w:cs="Arial"/>
          <w:sz w:val="24"/>
          <w:szCs w:val="24"/>
        </w:rPr>
        <w:t>65+</w:t>
      </w:r>
    </w:p>
    <w:p w14:paraId="134A1382" w14:textId="77777777" w:rsidR="002016C6" w:rsidRPr="00F1574B" w:rsidRDefault="002016C6" w:rsidP="00F1574B">
      <w:pPr>
        <w:spacing w:line="240" w:lineRule="auto"/>
        <w:rPr>
          <w:rFonts w:cs="Arial"/>
          <w:sz w:val="24"/>
          <w:szCs w:val="24"/>
        </w:rPr>
        <w:sectPr w:rsidR="002016C6" w:rsidRPr="00F1574B" w:rsidSect="002016C6">
          <w:type w:val="continuous"/>
          <w:pgSz w:w="11906" w:h="16838"/>
          <w:pgMar w:top="1440" w:right="1440" w:bottom="1440" w:left="1440" w:header="708" w:footer="708" w:gutter="0"/>
          <w:cols w:num="3" w:space="708"/>
          <w:docGrid w:linePitch="360"/>
        </w:sectPr>
      </w:pPr>
    </w:p>
    <w:p w14:paraId="1BDB1E9F" w14:textId="77777777" w:rsidR="002016C6" w:rsidRPr="00F1574B" w:rsidRDefault="008C74CD" w:rsidP="00F1574B">
      <w:pPr>
        <w:spacing w:line="240" w:lineRule="auto"/>
        <w:ind w:left="360"/>
        <w:rPr>
          <w:rFonts w:cs="Arial"/>
          <w:sz w:val="24"/>
          <w:szCs w:val="24"/>
        </w:rPr>
        <w:sectPr w:rsidR="002016C6" w:rsidRPr="00F1574B" w:rsidSect="002016C6">
          <w:type w:val="continuous"/>
          <w:pgSz w:w="11906" w:h="16838"/>
          <w:pgMar w:top="1440" w:right="1440" w:bottom="1440" w:left="1440" w:header="708" w:footer="708" w:gutter="0"/>
          <w:cols w:num="2" w:space="708"/>
          <w:docGrid w:linePitch="360"/>
        </w:sectPr>
      </w:pPr>
      <w:sdt>
        <w:sdtPr>
          <w:rPr>
            <w:rFonts w:cs="Arial"/>
            <w:sz w:val="24"/>
            <w:szCs w:val="24"/>
          </w:rPr>
          <w:id w:val="2019731228"/>
          <w14:checkbox>
            <w14:checked w14:val="0"/>
            <w14:checkedState w14:val="2612" w14:font="MS Gothic"/>
            <w14:uncheckedState w14:val="2610" w14:font="MS Gothic"/>
          </w14:checkbox>
        </w:sdtPr>
        <w:sdtEndPr/>
        <w:sdtContent>
          <w:r w:rsidR="00F1574B">
            <w:rPr>
              <w:rFonts w:ascii="MS Gothic" w:eastAsia="MS Gothic" w:hAnsi="MS Gothic" w:cs="Arial" w:hint="eastAsia"/>
              <w:sz w:val="24"/>
              <w:szCs w:val="24"/>
            </w:rPr>
            <w:t>☐</w:t>
          </w:r>
        </w:sdtContent>
      </w:sdt>
      <w:r w:rsidR="002016C6" w:rsidRPr="00F1574B">
        <w:rPr>
          <w:rFonts w:cs="Arial"/>
          <w:sz w:val="24"/>
          <w:szCs w:val="24"/>
        </w:rPr>
        <w:t>Prefer not to disclose</w:t>
      </w:r>
    </w:p>
    <w:p w14:paraId="40327CAC" w14:textId="77777777" w:rsidR="002016C6" w:rsidRPr="00F1574B" w:rsidRDefault="00F1574B" w:rsidP="00F1574B">
      <w:pPr>
        <w:spacing w:line="240" w:lineRule="auto"/>
        <w:rPr>
          <w:rFonts w:cs="Arial"/>
          <w:b/>
          <w:sz w:val="24"/>
          <w:szCs w:val="24"/>
        </w:rPr>
      </w:pPr>
      <w:r w:rsidRPr="00F1574B">
        <w:rPr>
          <w:rFonts w:cs="Arial"/>
          <w:b/>
          <w:sz w:val="24"/>
          <w:szCs w:val="24"/>
        </w:rPr>
        <w:t>Representation</w:t>
      </w:r>
      <w:r>
        <w:rPr>
          <w:rFonts w:cs="Arial"/>
          <w:b/>
          <w:sz w:val="24"/>
          <w:szCs w:val="24"/>
        </w:rPr>
        <w:t>:</w:t>
      </w:r>
    </w:p>
    <w:p w14:paraId="6BE5B430" w14:textId="77777777" w:rsidR="002016C6" w:rsidRPr="00F1574B" w:rsidRDefault="008C74CD" w:rsidP="00F1574B">
      <w:pPr>
        <w:spacing w:line="240" w:lineRule="auto"/>
        <w:ind w:left="360"/>
        <w:rPr>
          <w:rFonts w:cs="Arial"/>
          <w:sz w:val="24"/>
          <w:szCs w:val="24"/>
        </w:rPr>
      </w:pPr>
      <w:sdt>
        <w:sdtPr>
          <w:rPr>
            <w:rFonts w:cs="Arial"/>
            <w:sz w:val="24"/>
            <w:szCs w:val="24"/>
          </w:rPr>
          <w:id w:val="2100370815"/>
          <w14:checkbox>
            <w14:checked w14:val="0"/>
            <w14:checkedState w14:val="2612" w14:font="MS Gothic"/>
            <w14:uncheckedState w14:val="2610" w14:font="MS Gothic"/>
          </w14:checkbox>
        </w:sdtPr>
        <w:sdtEndPr/>
        <w:sdtContent>
          <w:r w:rsidR="00F1574B">
            <w:rPr>
              <w:rFonts w:ascii="MS Gothic" w:eastAsia="MS Gothic" w:hAnsi="MS Gothic" w:cs="Arial" w:hint="eastAsia"/>
              <w:sz w:val="24"/>
              <w:szCs w:val="24"/>
            </w:rPr>
            <w:t>☐</w:t>
          </w:r>
        </w:sdtContent>
      </w:sdt>
      <w:r w:rsidR="002016C6" w:rsidRPr="00F1574B">
        <w:rPr>
          <w:rFonts w:cs="Arial"/>
          <w:sz w:val="24"/>
          <w:szCs w:val="24"/>
        </w:rPr>
        <w:t>I am applying as an individual</w:t>
      </w:r>
      <w:r w:rsidR="00F1574B">
        <w:rPr>
          <w:rFonts w:cs="Arial"/>
          <w:sz w:val="24"/>
          <w:szCs w:val="24"/>
        </w:rPr>
        <w:t>, or</w:t>
      </w:r>
    </w:p>
    <w:p w14:paraId="663E903E" w14:textId="77777777" w:rsidR="002016C6" w:rsidRPr="00F1574B" w:rsidRDefault="008C74CD" w:rsidP="00F1574B">
      <w:pPr>
        <w:spacing w:line="240" w:lineRule="auto"/>
        <w:ind w:left="360"/>
        <w:rPr>
          <w:rFonts w:cs="Arial"/>
          <w:sz w:val="24"/>
          <w:szCs w:val="24"/>
        </w:rPr>
      </w:pPr>
      <w:sdt>
        <w:sdtPr>
          <w:rPr>
            <w:rFonts w:cs="Arial"/>
            <w:sz w:val="24"/>
            <w:szCs w:val="24"/>
          </w:rPr>
          <w:id w:val="-499890123"/>
          <w14:checkbox>
            <w14:checked w14:val="0"/>
            <w14:checkedState w14:val="2612" w14:font="MS Gothic"/>
            <w14:uncheckedState w14:val="2610" w14:font="MS Gothic"/>
          </w14:checkbox>
        </w:sdtPr>
        <w:sdtEndPr/>
        <w:sdtContent>
          <w:r w:rsidR="00F1574B">
            <w:rPr>
              <w:rFonts w:ascii="MS Gothic" w:eastAsia="MS Gothic" w:hAnsi="MS Gothic" w:cs="Arial" w:hint="eastAsia"/>
              <w:sz w:val="24"/>
              <w:szCs w:val="24"/>
            </w:rPr>
            <w:t>☐</w:t>
          </w:r>
        </w:sdtContent>
      </w:sdt>
      <w:r w:rsidR="002016C6" w:rsidRPr="00F1574B">
        <w:rPr>
          <w:rFonts w:cs="Arial"/>
          <w:sz w:val="24"/>
          <w:szCs w:val="24"/>
        </w:rPr>
        <w:t>I am applying as a representative of an organisation</w:t>
      </w:r>
    </w:p>
    <w:p w14:paraId="09308FA4" w14:textId="77777777" w:rsidR="00C413ED" w:rsidRPr="00F1574B" w:rsidRDefault="00C413ED" w:rsidP="00C413ED">
      <w:pPr>
        <w:spacing w:line="240" w:lineRule="auto"/>
        <w:rPr>
          <w:rFonts w:cs="Arial"/>
          <w:sz w:val="24"/>
          <w:szCs w:val="24"/>
        </w:rPr>
      </w:pPr>
    </w:p>
    <w:p w14:paraId="27033662" w14:textId="77777777" w:rsidR="00C413ED" w:rsidRPr="00F1574B" w:rsidRDefault="00C413ED" w:rsidP="00C413ED">
      <w:pPr>
        <w:spacing w:line="240" w:lineRule="auto"/>
        <w:rPr>
          <w:rFonts w:cs="Arial"/>
          <w:sz w:val="24"/>
          <w:szCs w:val="24"/>
        </w:rPr>
        <w:sectPr w:rsidR="00C413ED" w:rsidRPr="00F1574B" w:rsidSect="002016C6">
          <w:type w:val="continuous"/>
          <w:pgSz w:w="11906" w:h="16838"/>
          <w:pgMar w:top="1440" w:right="1440" w:bottom="1440" w:left="1440" w:header="708" w:footer="708" w:gutter="0"/>
          <w:cols w:space="708"/>
          <w:docGrid w:linePitch="360"/>
        </w:sectPr>
      </w:pPr>
    </w:p>
    <w:p w14:paraId="414A2318" w14:textId="77777777" w:rsidR="002016C6" w:rsidRPr="00F1574B" w:rsidRDefault="002016C6" w:rsidP="00C413ED">
      <w:pPr>
        <w:spacing w:line="240" w:lineRule="auto"/>
        <w:rPr>
          <w:rFonts w:cs="Arial"/>
          <w:b/>
          <w:sz w:val="24"/>
          <w:szCs w:val="24"/>
        </w:rPr>
      </w:pPr>
      <w:r w:rsidRPr="00F1574B">
        <w:rPr>
          <w:rFonts w:cs="Arial"/>
          <w:b/>
          <w:sz w:val="24"/>
          <w:szCs w:val="24"/>
        </w:rPr>
        <w:t>Name of organisation</w:t>
      </w:r>
    </w:p>
    <w:p w14:paraId="54313339" w14:textId="77777777" w:rsidR="002016C6" w:rsidRPr="00F1574B" w:rsidRDefault="002016C6" w:rsidP="00C413ED">
      <w:pPr>
        <w:spacing w:line="240" w:lineRule="auto"/>
        <w:rPr>
          <w:rFonts w:cs="Arial"/>
          <w:b/>
          <w:sz w:val="24"/>
          <w:szCs w:val="24"/>
        </w:rPr>
      </w:pPr>
      <w:r w:rsidRPr="00F1574B">
        <w:rPr>
          <w:rFonts w:cs="Arial"/>
          <w:b/>
          <w:sz w:val="24"/>
          <w:szCs w:val="24"/>
        </w:rPr>
        <w:t>___________________________</w:t>
      </w:r>
    </w:p>
    <w:p w14:paraId="7E86F3EF" w14:textId="77777777" w:rsidR="002016C6" w:rsidRPr="00F1574B" w:rsidRDefault="002016C6" w:rsidP="00C413ED">
      <w:pPr>
        <w:spacing w:line="240" w:lineRule="auto"/>
        <w:rPr>
          <w:rFonts w:cs="Arial"/>
          <w:b/>
          <w:sz w:val="24"/>
          <w:szCs w:val="24"/>
        </w:rPr>
      </w:pPr>
      <w:r w:rsidRPr="00F1574B">
        <w:rPr>
          <w:rFonts w:cs="Arial"/>
          <w:b/>
          <w:sz w:val="24"/>
          <w:szCs w:val="24"/>
        </w:rPr>
        <w:t>Your role</w:t>
      </w:r>
    </w:p>
    <w:p w14:paraId="1A491D0D" w14:textId="77777777" w:rsidR="002016C6" w:rsidRPr="00F1574B" w:rsidRDefault="002016C6" w:rsidP="00C413ED">
      <w:pPr>
        <w:spacing w:line="240" w:lineRule="auto"/>
        <w:rPr>
          <w:rFonts w:cs="Arial"/>
          <w:sz w:val="24"/>
          <w:szCs w:val="24"/>
        </w:rPr>
      </w:pPr>
      <w:r w:rsidRPr="00F1574B">
        <w:rPr>
          <w:rFonts w:cs="Arial"/>
          <w:sz w:val="24"/>
          <w:szCs w:val="24"/>
        </w:rPr>
        <w:t>___________________________</w:t>
      </w:r>
    </w:p>
    <w:p w14:paraId="01EC2DB4" w14:textId="77777777" w:rsidR="002016C6" w:rsidRPr="00F1574B" w:rsidRDefault="002016C6" w:rsidP="00C413ED">
      <w:pPr>
        <w:spacing w:line="240" w:lineRule="auto"/>
        <w:rPr>
          <w:rFonts w:cs="Arial"/>
          <w:sz w:val="24"/>
          <w:szCs w:val="24"/>
        </w:rPr>
        <w:sectPr w:rsidR="002016C6" w:rsidRPr="00F1574B" w:rsidSect="002016C6">
          <w:type w:val="continuous"/>
          <w:pgSz w:w="11906" w:h="16838"/>
          <w:pgMar w:top="1440" w:right="1440" w:bottom="1440" w:left="1440" w:header="708" w:footer="708" w:gutter="0"/>
          <w:cols w:num="2" w:space="708"/>
          <w:docGrid w:linePitch="360"/>
        </w:sectPr>
      </w:pPr>
    </w:p>
    <w:p w14:paraId="2B303278" w14:textId="77777777" w:rsidR="008F664D" w:rsidRDefault="008F664D">
      <w:pPr>
        <w:rPr>
          <w:rFonts w:cs="Arial"/>
          <w:sz w:val="24"/>
          <w:szCs w:val="24"/>
        </w:rPr>
      </w:pPr>
      <w:r>
        <w:rPr>
          <w:rFonts w:cs="Arial"/>
          <w:sz w:val="24"/>
          <w:szCs w:val="24"/>
        </w:rPr>
        <w:br w:type="page"/>
      </w:r>
    </w:p>
    <w:p w14:paraId="30BEC0AF" w14:textId="4EA85776" w:rsidR="001542C7" w:rsidRDefault="001542C7" w:rsidP="00C17E97">
      <w:pPr>
        <w:spacing w:line="240" w:lineRule="auto"/>
        <w:rPr>
          <w:rFonts w:cs="Arial"/>
          <w:b/>
          <w:sz w:val="24"/>
          <w:szCs w:val="24"/>
        </w:rPr>
      </w:pPr>
      <w:r>
        <w:rPr>
          <w:rFonts w:cs="Arial"/>
          <w:b/>
          <w:sz w:val="24"/>
          <w:szCs w:val="24"/>
        </w:rPr>
        <w:lastRenderedPageBreak/>
        <w:t xml:space="preserve">Do you identify as a person with a diverse background? This </w:t>
      </w:r>
      <w:r w:rsidR="006F0BCB">
        <w:rPr>
          <w:rFonts w:cs="Arial"/>
          <w:b/>
          <w:sz w:val="24"/>
          <w:szCs w:val="24"/>
        </w:rPr>
        <w:t>can</w:t>
      </w:r>
      <w:r>
        <w:rPr>
          <w:rFonts w:cs="Arial"/>
          <w:b/>
          <w:sz w:val="24"/>
          <w:szCs w:val="24"/>
        </w:rPr>
        <w:t xml:space="preserve"> include people who identify as;</w:t>
      </w:r>
      <w:r w:rsidRPr="001542C7">
        <w:rPr>
          <w:rFonts w:cs="Arial"/>
          <w:b/>
          <w:sz w:val="24"/>
          <w:szCs w:val="24"/>
        </w:rPr>
        <w:t xml:space="preserve"> First Nations; culturally and linguistically diverse; women and girls; LGBTIQA+ community members; </w:t>
      </w:r>
      <w:r w:rsidR="006F0BCB">
        <w:rPr>
          <w:rFonts w:cs="Arial"/>
          <w:b/>
          <w:sz w:val="24"/>
          <w:szCs w:val="24"/>
        </w:rPr>
        <w:t xml:space="preserve">those who </w:t>
      </w:r>
      <w:r w:rsidRPr="001542C7">
        <w:rPr>
          <w:rFonts w:cs="Arial"/>
          <w:b/>
          <w:sz w:val="24"/>
          <w:szCs w:val="24"/>
        </w:rPr>
        <w:t>live in regional and rural areas</w:t>
      </w:r>
      <w:r>
        <w:rPr>
          <w:rFonts w:cs="Arial"/>
          <w:b/>
          <w:sz w:val="24"/>
          <w:szCs w:val="24"/>
        </w:rPr>
        <w:t xml:space="preserve"> and, people with complex needs?</w:t>
      </w:r>
    </w:p>
    <w:p w14:paraId="5812C3B5" w14:textId="0A165EA2" w:rsidR="001542C7" w:rsidRDefault="008C74CD" w:rsidP="00C17E97">
      <w:pPr>
        <w:spacing w:line="240" w:lineRule="auto"/>
        <w:rPr>
          <w:rFonts w:cs="Arial"/>
          <w:sz w:val="24"/>
          <w:szCs w:val="24"/>
        </w:rPr>
      </w:pPr>
      <w:sdt>
        <w:sdtPr>
          <w:rPr>
            <w:rFonts w:cs="Arial"/>
            <w:sz w:val="24"/>
            <w:szCs w:val="24"/>
          </w:rPr>
          <w:id w:val="945196748"/>
          <w14:checkbox>
            <w14:checked w14:val="0"/>
            <w14:checkedState w14:val="2612" w14:font="MS Gothic"/>
            <w14:uncheckedState w14:val="2610" w14:font="MS Gothic"/>
          </w14:checkbox>
        </w:sdtPr>
        <w:sdtEndPr/>
        <w:sdtContent>
          <w:r w:rsidR="001542C7" w:rsidRPr="001542C7">
            <w:rPr>
              <w:rFonts w:ascii="MS Gothic" w:eastAsia="MS Gothic" w:hAnsi="MS Gothic" w:cs="Arial" w:hint="eastAsia"/>
              <w:sz w:val="24"/>
              <w:szCs w:val="24"/>
            </w:rPr>
            <w:t>☐</w:t>
          </w:r>
        </w:sdtContent>
      </w:sdt>
      <w:r w:rsidR="001542C7" w:rsidRPr="001542C7">
        <w:rPr>
          <w:rFonts w:cs="Arial"/>
          <w:sz w:val="24"/>
          <w:szCs w:val="24"/>
        </w:rPr>
        <w:t>Yes</w:t>
      </w:r>
      <w:r w:rsidR="008F664D">
        <w:rPr>
          <w:rFonts w:cs="Arial"/>
          <w:sz w:val="24"/>
          <w:szCs w:val="24"/>
        </w:rPr>
        <w:tab/>
      </w:r>
      <w:r w:rsidR="001542C7">
        <w:rPr>
          <w:rFonts w:cs="Arial"/>
          <w:sz w:val="24"/>
          <w:szCs w:val="24"/>
        </w:rPr>
        <w:tab/>
      </w:r>
      <w:sdt>
        <w:sdtPr>
          <w:rPr>
            <w:rFonts w:cs="Arial"/>
            <w:sz w:val="24"/>
            <w:szCs w:val="24"/>
          </w:rPr>
          <w:id w:val="-426499165"/>
          <w14:checkbox>
            <w14:checked w14:val="0"/>
            <w14:checkedState w14:val="2612" w14:font="MS Gothic"/>
            <w14:uncheckedState w14:val="2610" w14:font="MS Gothic"/>
          </w14:checkbox>
        </w:sdtPr>
        <w:sdtEndPr/>
        <w:sdtContent>
          <w:r w:rsidR="001542C7">
            <w:rPr>
              <w:rFonts w:ascii="MS Gothic" w:eastAsia="MS Gothic" w:hAnsi="MS Gothic" w:cs="Arial" w:hint="eastAsia"/>
              <w:sz w:val="24"/>
              <w:szCs w:val="24"/>
            </w:rPr>
            <w:t>☐</w:t>
          </w:r>
        </w:sdtContent>
      </w:sdt>
      <w:r w:rsidR="001542C7">
        <w:rPr>
          <w:rFonts w:cs="Arial"/>
          <w:sz w:val="24"/>
          <w:szCs w:val="24"/>
        </w:rPr>
        <w:t>No</w:t>
      </w:r>
    </w:p>
    <w:p w14:paraId="193130A4" w14:textId="40706601" w:rsidR="001542C7" w:rsidRDefault="001542C7" w:rsidP="00C17E97">
      <w:pPr>
        <w:spacing w:line="240" w:lineRule="auto"/>
        <w:rPr>
          <w:rFonts w:cs="Arial"/>
          <w:b/>
          <w:sz w:val="24"/>
          <w:szCs w:val="24"/>
        </w:rPr>
      </w:pPr>
      <w:r w:rsidRPr="001542C7">
        <w:rPr>
          <w:rFonts w:cs="Arial"/>
          <w:b/>
          <w:sz w:val="24"/>
          <w:szCs w:val="24"/>
        </w:rPr>
        <w:t>If yes, feel free to elaborate below</w:t>
      </w:r>
      <w:r w:rsidR="00C82227">
        <w:rPr>
          <w:rFonts w:cs="Arial"/>
          <w:b/>
          <w:sz w:val="24"/>
          <w:szCs w:val="24"/>
        </w:rPr>
        <w:t xml:space="preserve"> (150 words)</w:t>
      </w:r>
      <w:r w:rsidRPr="001542C7">
        <w:rPr>
          <w:rFonts w:cs="Arial"/>
          <w:b/>
          <w:sz w:val="24"/>
          <w:szCs w:val="24"/>
        </w:rPr>
        <w:t>:</w:t>
      </w:r>
    </w:p>
    <w:p w14:paraId="33061CF7" w14:textId="12428ED9" w:rsidR="008F664D" w:rsidRPr="00C82227" w:rsidRDefault="008F664D" w:rsidP="00C17E97">
      <w:pPr>
        <w:spacing w:line="240" w:lineRule="auto"/>
        <w:rPr>
          <w:rFonts w:cs="Arial"/>
          <w:b/>
          <w:sz w:val="24"/>
          <w:szCs w:val="24"/>
        </w:rPr>
      </w:pPr>
      <w:r>
        <w:rPr>
          <w:rFonts w:cs="Arial"/>
          <w:noProof/>
          <w:sz w:val="24"/>
          <w:szCs w:val="24"/>
          <w:lang w:eastAsia="en-AU"/>
        </w:rPr>
        <mc:AlternateContent>
          <mc:Choice Requires="wps">
            <w:drawing>
              <wp:inline distT="0" distB="0" distL="0" distR="0" wp14:anchorId="1E6EC7B7" wp14:editId="1AF089C1">
                <wp:extent cx="5724525" cy="2105025"/>
                <wp:effectExtent l="0" t="0" r="28575" b="28575"/>
                <wp:docPr id="5" name="Rectangle 5"/>
                <wp:cNvGraphicFramePr/>
                <a:graphic xmlns:a="http://schemas.openxmlformats.org/drawingml/2006/main">
                  <a:graphicData uri="http://schemas.microsoft.com/office/word/2010/wordprocessingShape">
                    <wps:wsp>
                      <wps:cNvSpPr/>
                      <wps:spPr>
                        <a:xfrm>
                          <a:off x="0" y="0"/>
                          <a:ext cx="5724525" cy="2105025"/>
                        </a:xfrm>
                        <a:prstGeom prst="rect">
                          <a:avLst/>
                        </a:prstGeom>
                      </wps:spPr>
                      <wps:style>
                        <a:lnRef idx="2">
                          <a:schemeClr val="dk1"/>
                        </a:lnRef>
                        <a:fillRef idx="1">
                          <a:schemeClr val="lt1"/>
                        </a:fillRef>
                        <a:effectRef idx="0">
                          <a:schemeClr val="dk1"/>
                        </a:effectRef>
                        <a:fontRef idx="minor">
                          <a:schemeClr val="dk1"/>
                        </a:fontRef>
                      </wps:style>
                      <wps:txbx>
                        <w:txbxContent>
                          <w:p w14:paraId="3EF9DA90" w14:textId="77777777" w:rsidR="008F664D" w:rsidRPr="00C82227" w:rsidRDefault="008F664D" w:rsidP="008F664D">
                            <w:pPr>
                              <w:rPr>
                                <w:sz w:val="36"/>
                              </w:rPr>
                            </w:pPr>
                            <w:r w:rsidRPr="00C82227">
                              <w:rPr>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E6EC7B7" id="Rectangle 5" o:spid="_x0000_s1026" style="width:450.75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" fillcolor="white [3201]" strokecolor="black [3200]" strokeweight="2pt">
                <v:textbox>
                  <w:txbxContent>
                    <w:p w14:paraId="3EF9DA90" w14:textId="77777777" w:rsidR="008F664D" w:rsidRPr="00C82227" w:rsidRDefault="008F664D" w:rsidP="008F664D">
                      <w:pPr>
                        <w:rPr>
                          <w:sz w:val="36"/>
                        </w:rPr>
                      </w:pPr>
                      <w:r w:rsidRPr="00C82227">
                        <w:rPr>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anchorlock/>
              </v:rect>
            </w:pict>
          </mc:Fallback>
        </mc:AlternateContent>
      </w:r>
    </w:p>
    <w:p w14:paraId="593514B3" w14:textId="5B885A8E" w:rsidR="001542C7" w:rsidRPr="001542C7" w:rsidRDefault="001542C7" w:rsidP="00C17E97">
      <w:pPr>
        <w:spacing w:line="240" w:lineRule="auto"/>
        <w:rPr>
          <w:rFonts w:cs="Arial"/>
          <w:b/>
          <w:sz w:val="24"/>
          <w:szCs w:val="24"/>
        </w:rPr>
      </w:pPr>
      <w:r w:rsidRPr="001542C7">
        <w:rPr>
          <w:rFonts w:cs="Arial"/>
          <w:b/>
          <w:sz w:val="24"/>
          <w:szCs w:val="24"/>
        </w:rPr>
        <w:t>My Experience as a Carer</w:t>
      </w:r>
    </w:p>
    <w:p w14:paraId="54ACBDA8" w14:textId="7D10EF70" w:rsidR="001542C7" w:rsidRPr="001542C7" w:rsidRDefault="001542C7" w:rsidP="00C17E97">
      <w:pPr>
        <w:spacing w:line="240" w:lineRule="auto"/>
        <w:rPr>
          <w:rFonts w:cs="Arial"/>
          <w:b/>
          <w:sz w:val="24"/>
          <w:szCs w:val="24"/>
        </w:rPr>
      </w:pPr>
      <w:r w:rsidRPr="001542C7">
        <w:rPr>
          <w:rFonts w:cs="Arial"/>
          <w:b/>
          <w:sz w:val="24"/>
          <w:szCs w:val="24"/>
        </w:rPr>
        <w:t xml:space="preserve">I have experience caring for </w:t>
      </w:r>
    </w:p>
    <w:p w14:paraId="0B0A5CF1" w14:textId="15C84D93" w:rsidR="001542C7" w:rsidRPr="001542C7" w:rsidRDefault="008C74CD" w:rsidP="001542C7">
      <w:pPr>
        <w:spacing w:line="240" w:lineRule="auto"/>
        <w:rPr>
          <w:rFonts w:cs="Arial"/>
          <w:sz w:val="24"/>
          <w:szCs w:val="24"/>
        </w:rPr>
      </w:pPr>
      <w:sdt>
        <w:sdtPr>
          <w:rPr>
            <w:rFonts w:cs="Arial"/>
            <w:sz w:val="24"/>
            <w:szCs w:val="24"/>
          </w:rPr>
          <w:id w:val="-849253957"/>
          <w14:checkbox>
            <w14:checked w14:val="0"/>
            <w14:checkedState w14:val="2612" w14:font="MS Gothic"/>
            <w14:uncheckedState w14:val="2610" w14:font="MS Gothic"/>
          </w14:checkbox>
        </w:sdtPr>
        <w:sdtEndPr/>
        <w:sdtContent>
          <w:r w:rsidR="001542C7">
            <w:rPr>
              <w:rFonts w:ascii="MS Gothic" w:eastAsia="MS Gothic" w:hAnsi="MS Gothic" w:cs="Arial" w:hint="eastAsia"/>
              <w:sz w:val="24"/>
              <w:szCs w:val="24"/>
            </w:rPr>
            <w:t>☐</w:t>
          </w:r>
        </w:sdtContent>
      </w:sdt>
      <w:r w:rsidR="001542C7" w:rsidRPr="001542C7">
        <w:rPr>
          <w:rFonts w:cs="Arial"/>
          <w:sz w:val="24"/>
          <w:szCs w:val="24"/>
        </w:rPr>
        <w:t>A partner</w:t>
      </w:r>
      <w:r w:rsidR="001542C7">
        <w:rPr>
          <w:rFonts w:cs="Arial"/>
          <w:sz w:val="24"/>
          <w:szCs w:val="24"/>
        </w:rPr>
        <w:tab/>
      </w:r>
      <w:r w:rsidR="001542C7">
        <w:rPr>
          <w:rFonts w:cs="Arial"/>
          <w:sz w:val="24"/>
          <w:szCs w:val="24"/>
        </w:rPr>
        <w:tab/>
      </w:r>
      <w:r w:rsidR="001542C7">
        <w:rPr>
          <w:rFonts w:cs="Arial"/>
          <w:sz w:val="24"/>
          <w:szCs w:val="24"/>
        </w:rPr>
        <w:tab/>
      </w:r>
      <w:r w:rsidR="001542C7">
        <w:rPr>
          <w:rFonts w:cs="Arial"/>
          <w:sz w:val="24"/>
          <w:szCs w:val="24"/>
        </w:rPr>
        <w:tab/>
      </w:r>
      <w:sdt>
        <w:sdtPr>
          <w:rPr>
            <w:rFonts w:cs="Arial"/>
            <w:sz w:val="24"/>
            <w:szCs w:val="24"/>
          </w:rPr>
          <w:id w:val="1479807756"/>
          <w14:checkbox>
            <w14:checked w14:val="0"/>
            <w14:checkedState w14:val="2612" w14:font="MS Gothic"/>
            <w14:uncheckedState w14:val="2610" w14:font="MS Gothic"/>
          </w14:checkbox>
        </w:sdtPr>
        <w:sdtEndPr/>
        <w:sdtContent>
          <w:r w:rsidR="001542C7">
            <w:rPr>
              <w:rFonts w:ascii="MS Gothic" w:eastAsia="MS Gothic" w:hAnsi="MS Gothic" w:cs="Arial" w:hint="eastAsia"/>
              <w:sz w:val="24"/>
              <w:szCs w:val="24"/>
            </w:rPr>
            <w:t>☐</w:t>
          </w:r>
        </w:sdtContent>
      </w:sdt>
      <w:proofErr w:type="gramStart"/>
      <w:r w:rsidR="001542C7" w:rsidRPr="001542C7">
        <w:rPr>
          <w:rFonts w:cs="Arial"/>
          <w:sz w:val="24"/>
          <w:szCs w:val="24"/>
        </w:rPr>
        <w:t>A</w:t>
      </w:r>
      <w:proofErr w:type="gramEnd"/>
      <w:r w:rsidR="001542C7" w:rsidRPr="001542C7">
        <w:rPr>
          <w:rFonts w:cs="Arial"/>
          <w:sz w:val="24"/>
          <w:szCs w:val="24"/>
        </w:rPr>
        <w:t xml:space="preserve"> child</w:t>
      </w:r>
      <w:r w:rsidR="001542C7">
        <w:rPr>
          <w:rFonts w:cs="Arial"/>
          <w:sz w:val="24"/>
          <w:szCs w:val="24"/>
        </w:rPr>
        <w:tab/>
      </w:r>
      <w:r w:rsidR="001542C7">
        <w:rPr>
          <w:rFonts w:cs="Arial"/>
          <w:sz w:val="24"/>
          <w:szCs w:val="24"/>
        </w:rPr>
        <w:tab/>
      </w:r>
      <w:r w:rsidR="001542C7">
        <w:rPr>
          <w:rFonts w:cs="Arial"/>
          <w:sz w:val="24"/>
          <w:szCs w:val="24"/>
        </w:rPr>
        <w:tab/>
      </w:r>
      <w:r w:rsidR="001542C7">
        <w:rPr>
          <w:rFonts w:cs="Arial"/>
          <w:sz w:val="24"/>
          <w:szCs w:val="24"/>
        </w:rPr>
        <w:tab/>
      </w:r>
      <w:sdt>
        <w:sdtPr>
          <w:rPr>
            <w:rFonts w:cs="Arial"/>
            <w:sz w:val="24"/>
            <w:szCs w:val="24"/>
          </w:rPr>
          <w:id w:val="2022043545"/>
          <w14:checkbox>
            <w14:checked w14:val="0"/>
            <w14:checkedState w14:val="2612" w14:font="MS Gothic"/>
            <w14:uncheckedState w14:val="2610" w14:font="MS Gothic"/>
          </w14:checkbox>
        </w:sdtPr>
        <w:sdtEndPr/>
        <w:sdtContent>
          <w:r w:rsidR="001542C7">
            <w:rPr>
              <w:rFonts w:ascii="MS Gothic" w:eastAsia="MS Gothic" w:hAnsi="MS Gothic" w:cs="Arial" w:hint="eastAsia"/>
              <w:sz w:val="24"/>
              <w:szCs w:val="24"/>
            </w:rPr>
            <w:t>☐</w:t>
          </w:r>
        </w:sdtContent>
      </w:sdt>
      <w:r w:rsidR="001542C7" w:rsidRPr="001542C7">
        <w:rPr>
          <w:rFonts w:cs="Arial"/>
          <w:sz w:val="24"/>
          <w:szCs w:val="24"/>
        </w:rPr>
        <w:t>An adult child</w:t>
      </w:r>
    </w:p>
    <w:p w14:paraId="20BD42E9" w14:textId="059F0768" w:rsidR="001542C7" w:rsidRPr="001542C7" w:rsidRDefault="008C74CD" w:rsidP="001542C7">
      <w:pPr>
        <w:spacing w:line="240" w:lineRule="auto"/>
        <w:rPr>
          <w:rFonts w:cs="Arial"/>
          <w:sz w:val="24"/>
          <w:szCs w:val="24"/>
        </w:rPr>
      </w:pPr>
      <w:sdt>
        <w:sdtPr>
          <w:rPr>
            <w:rFonts w:cs="Arial"/>
            <w:sz w:val="24"/>
            <w:szCs w:val="24"/>
          </w:rPr>
          <w:id w:val="-1759509735"/>
          <w14:checkbox>
            <w14:checked w14:val="0"/>
            <w14:checkedState w14:val="2612" w14:font="MS Gothic"/>
            <w14:uncheckedState w14:val="2610" w14:font="MS Gothic"/>
          </w14:checkbox>
        </w:sdtPr>
        <w:sdtEndPr/>
        <w:sdtContent>
          <w:r w:rsidR="001542C7">
            <w:rPr>
              <w:rFonts w:ascii="MS Gothic" w:eastAsia="MS Gothic" w:hAnsi="MS Gothic" w:cs="Arial" w:hint="eastAsia"/>
              <w:sz w:val="24"/>
              <w:szCs w:val="24"/>
            </w:rPr>
            <w:t>☐</w:t>
          </w:r>
        </w:sdtContent>
      </w:sdt>
      <w:r w:rsidR="001542C7" w:rsidRPr="001542C7">
        <w:rPr>
          <w:rFonts w:cs="Arial"/>
          <w:sz w:val="24"/>
          <w:szCs w:val="24"/>
        </w:rPr>
        <w:t>A parent</w:t>
      </w:r>
      <w:r w:rsidR="001542C7">
        <w:rPr>
          <w:rFonts w:cs="Arial"/>
          <w:sz w:val="24"/>
          <w:szCs w:val="24"/>
        </w:rPr>
        <w:tab/>
      </w:r>
      <w:r w:rsidR="001542C7">
        <w:rPr>
          <w:rFonts w:cs="Arial"/>
          <w:sz w:val="24"/>
          <w:szCs w:val="24"/>
        </w:rPr>
        <w:tab/>
      </w:r>
      <w:r w:rsidR="001542C7">
        <w:rPr>
          <w:rFonts w:cs="Arial"/>
          <w:sz w:val="24"/>
          <w:szCs w:val="24"/>
        </w:rPr>
        <w:tab/>
      </w:r>
      <w:r w:rsidR="001542C7">
        <w:rPr>
          <w:rFonts w:cs="Arial"/>
          <w:sz w:val="24"/>
          <w:szCs w:val="24"/>
        </w:rPr>
        <w:tab/>
      </w:r>
      <w:sdt>
        <w:sdtPr>
          <w:rPr>
            <w:rFonts w:cs="Arial"/>
            <w:sz w:val="24"/>
            <w:szCs w:val="24"/>
          </w:rPr>
          <w:id w:val="1518348281"/>
          <w14:checkbox>
            <w14:checked w14:val="0"/>
            <w14:checkedState w14:val="2612" w14:font="MS Gothic"/>
            <w14:uncheckedState w14:val="2610" w14:font="MS Gothic"/>
          </w14:checkbox>
        </w:sdtPr>
        <w:sdtEndPr/>
        <w:sdtContent>
          <w:r w:rsidR="001542C7">
            <w:rPr>
              <w:rFonts w:ascii="MS Gothic" w:eastAsia="MS Gothic" w:hAnsi="MS Gothic" w:cs="Arial" w:hint="eastAsia"/>
              <w:sz w:val="24"/>
              <w:szCs w:val="24"/>
            </w:rPr>
            <w:t>☐</w:t>
          </w:r>
        </w:sdtContent>
      </w:sdt>
      <w:proofErr w:type="gramStart"/>
      <w:r w:rsidR="001542C7" w:rsidRPr="001542C7">
        <w:rPr>
          <w:rFonts w:cs="Arial"/>
          <w:sz w:val="24"/>
          <w:szCs w:val="24"/>
        </w:rPr>
        <w:t>A</w:t>
      </w:r>
      <w:proofErr w:type="gramEnd"/>
      <w:r w:rsidR="001542C7" w:rsidRPr="001542C7">
        <w:rPr>
          <w:rFonts w:cs="Arial"/>
          <w:sz w:val="24"/>
          <w:szCs w:val="24"/>
        </w:rPr>
        <w:t xml:space="preserve"> sibling</w:t>
      </w:r>
      <w:r w:rsidR="001542C7">
        <w:rPr>
          <w:rFonts w:cs="Arial"/>
          <w:sz w:val="24"/>
          <w:szCs w:val="24"/>
        </w:rPr>
        <w:tab/>
      </w:r>
      <w:r w:rsidR="001542C7">
        <w:rPr>
          <w:rFonts w:cs="Arial"/>
          <w:sz w:val="24"/>
          <w:szCs w:val="24"/>
        </w:rPr>
        <w:tab/>
      </w:r>
      <w:r w:rsidR="001542C7">
        <w:rPr>
          <w:rFonts w:cs="Arial"/>
          <w:sz w:val="24"/>
          <w:szCs w:val="24"/>
        </w:rPr>
        <w:tab/>
      </w:r>
      <w:sdt>
        <w:sdtPr>
          <w:rPr>
            <w:rFonts w:cs="Arial"/>
            <w:sz w:val="24"/>
            <w:szCs w:val="24"/>
          </w:rPr>
          <w:id w:val="1209066321"/>
          <w14:checkbox>
            <w14:checked w14:val="0"/>
            <w14:checkedState w14:val="2612" w14:font="MS Gothic"/>
            <w14:uncheckedState w14:val="2610" w14:font="MS Gothic"/>
          </w14:checkbox>
        </w:sdtPr>
        <w:sdtEndPr/>
        <w:sdtContent>
          <w:r w:rsidR="001542C7">
            <w:rPr>
              <w:rFonts w:ascii="MS Gothic" w:eastAsia="MS Gothic" w:hAnsi="MS Gothic" w:cs="Arial" w:hint="eastAsia"/>
              <w:sz w:val="24"/>
              <w:szCs w:val="24"/>
            </w:rPr>
            <w:t>☐</w:t>
          </w:r>
        </w:sdtContent>
      </w:sdt>
      <w:r w:rsidR="001542C7" w:rsidRPr="001542C7">
        <w:rPr>
          <w:rFonts w:cs="Arial"/>
          <w:sz w:val="24"/>
          <w:szCs w:val="24"/>
        </w:rPr>
        <w:t>Another relative</w:t>
      </w:r>
    </w:p>
    <w:p w14:paraId="32DBB268" w14:textId="3081967E" w:rsidR="001542C7" w:rsidRDefault="008C74CD" w:rsidP="00C17E97">
      <w:pPr>
        <w:spacing w:line="240" w:lineRule="auto"/>
        <w:rPr>
          <w:rFonts w:cs="Arial"/>
          <w:sz w:val="24"/>
          <w:szCs w:val="24"/>
        </w:rPr>
      </w:pPr>
      <w:sdt>
        <w:sdtPr>
          <w:rPr>
            <w:rFonts w:cs="Arial"/>
            <w:sz w:val="24"/>
            <w:szCs w:val="24"/>
          </w:rPr>
          <w:id w:val="-1372830774"/>
          <w14:checkbox>
            <w14:checked w14:val="0"/>
            <w14:checkedState w14:val="2612" w14:font="MS Gothic"/>
            <w14:uncheckedState w14:val="2610" w14:font="MS Gothic"/>
          </w14:checkbox>
        </w:sdtPr>
        <w:sdtEndPr/>
        <w:sdtContent>
          <w:r w:rsidR="001542C7">
            <w:rPr>
              <w:rFonts w:ascii="MS Gothic" w:eastAsia="MS Gothic" w:hAnsi="MS Gothic" w:cs="Arial" w:hint="eastAsia"/>
              <w:sz w:val="24"/>
              <w:szCs w:val="24"/>
            </w:rPr>
            <w:t>☐</w:t>
          </w:r>
        </w:sdtContent>
      </w:sdt>
      <w:r w:rsidR="001542C7" w:rsidRPr="001542C7">
        <w:rPr>
          <w:rFonts w:cs="Arial"/>
          <w:sz w:val="24"/>
          <w:szCs w:val="24"/>
        </w:rPr>
        <w:t>A friend</w:t>
      </w:r>
      <w:r w:rsidR="001542C7">
        <w:rPr>
          <w:rFonts w:cs="Arial"/>
          <w:sz w:val="24"/>
          <w:szCs w:val="24"/>
        </w:rPr>
        <w:tab/>
      </w:r>
      <w:r w:rsidR="001542C7">
        <w:rPr>
          <w:rFonts w:cs="Arial"/>
          <w:sz w:val="24"/>
          <w:szCs w:val="24"/>
        </w:rPr>
        <w:tab/>
      </w:r>
      <w:r w:rsidR="001542C7">
        <w:rPr>
          <w:rFonts w:cs="Arial"/>
          <w:sz w:val="24"/>
          <w:szCs w:val="24"/>
        </w:rPr>
        <w:tab/>
      </w:r>
      <w:r w:rsidR="001542C7">
        <w:rPr>
          <w:rFonts w:cs="Arial"/>
          <w:sz w:val="24"/>
          <w:szCs w:val="24"/>
        </w:rPr>
        <w:tab/>
      </w:r>
      <w:sdt>
        <w:sdtPr>
          <w:rPr>
            <w:rFonts w:cs="Arial"/>
            <w:sz w:val="24"/>
            <w:szCs w:val="24"/>
          </w:rPr>
          <w:id w:val="-174182516"/>
          <w14:checkbox>
            <w14:checked w14:val="0"/>
            <w14:checkedState w14:val="2612" w14:font="MS Gothic"/>
            <w14:uncheckedState w14:val="2610" w14:font="MS Gothic"/>
          </w14:checkbox>
        </w:sdtPr>
        <w:sdtEndPr/>
        <w:sdtContent>
          <w:r w:rsidR="001542C7">
            <w:rPr>
              <w:rFonts w:ascii="MS Gothic" w:eastAsia="MS Gothic" w:hAnsi="MS Gothic" w:cs="Arial" w:hint="eastAsia"/>
              <w:sz w:val="24"/>
              <w:szCs w:val="24"/>
            </w:rPr>
            <w:t>☐</w:t>
          </w:r>
        </w:sdtContent>
      </w:sdt>
      <w:proofErr w:type="gramStart"/>
      <w:r w:rsidR="001542C7">
        <w:rPr>
          <w:rFonts w:cs="Arial"/>
          <w:sz w:val="24"/>
          <w:szCs w:val="24"/>
        </w:rPr>
        <w:t>Other</w:t>
      </w:r>
      <w:proofErr w:type="gramEnd"/>
      <w:r w:rsidR="001542C7">
        <w:rPr>
          <w:rFonts w:cs="Arial"/>
          <w:sz w:val="24"/>
          <w:szCs w:val="24"/>
        </w:rPr>
        <w:t xml:space="preserve"> (please specify: __________________)</w:t>
      </w:r>
    </w:p>
    <w:p w14:paraId="4FB2433E" w14:textId="1440633B" w:rsidR="001542C7" w:rsidRPr="00B27FEC" w:rsidRDefault="001542C7" w:rsidP="00C17E97">
      <w:pPr>
        <w:spacing w:line="240" w:lineRule="auto"/>
        <w:rPr>
          <w:rFonts w:cs="Arial"/>
          <w:b/>
          <w:sz w:val="24"/>
          <w:szCs w:val="24"/>
        </w:rPr>
      </w:pPr>
      <w:r w:rsidRPr="00B27FEC">
        <w:rPr>
          <w:rFonts w:cs="Arial"/>
          <w:b/>
          <w:sz w:val="24"/>
          <w:szCs w:val="24"/>
        </w:rPr>
        <w:t>How many people are you caring for currently?</w:t>
      </w:r>
    </w:p>
    <w:p w14:paraId="1B79B457" w14:textId="59A6C8A8" w:rsidR="00E84157" w:rsidRDefault="00B27FEC" w:rsidP="00C17E97">
      <w:pPr>
        <w:spacing w:line="240" w:lineRule="auto"/>
        <w:rPr>
          <w:rFonts w:cs="Arial"/>
          <w:sz w:val="24"/>
          <w:szCs w:val="24"/>
        </w:rPr>
      </w:pPr>
      <w:r>
        <w:rPr>
          <w:rFonts w:cs="Arial"/>
          <w:sz w:val="24"/>
          <w:szCs w:val="24"/>
        </w:rPr>
        <w:t xml:space="preserve">_________ (Insert Number) OR </w:t>
      </w:r>
      <w:sdt>
        <w:sdtPr>
          <w:rPr>
            <w:rFonts w:cs="Arial"/>
            <w:sz w:val="24"/>
            <w:szCs w:val="24"/>
          </w:rPr>
          <w:id w:val="52051407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I am not caring for anyone currently but I have in the past</w:t>
      </w:r>
    </w:p>
    <w:p w14:paraId="5046C04A" w14:textId="3AA85972" w:rsidR="00B27FEC" w:rsidRPr="00B27FEC" w:rsidRDefault="00B27FEC" w:rsidP="00C17E97">
      <w:pPr>
        <w:spacing w:line="240" w:lineRule="auto"/>
        <w:rPr>
          <w:rFonts w:cs="Arial"/>
          <w:b/>
          <w:sz w:val="24"/>
          <w:szCs w:val="24"/>
        </w:rPr>
      </w:pPr>
      <w:r w:rsidRPr="00B27FEC">
        <w:rPr>
          <w:rFonts w:cs="Arial"/>
          <w:b/>
          <w:sz w:val="24"/>
          <w:szCs w:val="24"/>
        </w:rPr>
        <w:t>Are any of the people you care for, or have cared for, Veterans?</w:t>
      </w:r>
    </w:p>
    <w:p w14:paraId="01E66665" w14:textId="19B31A09" w:rsidR="00E84157" w:rsidRDefault="008C74CD" w:rsidP="00C17E97">
      <w:pPr>
        <w:spacing w:line="240" w:lineRule="auto"/>
        <w:rPr>
          <w:rFonts w:cs="Arial"/>
          <w:sz w:val="24"/>
          <w:szCs w:val="24"/>
        </w:rPr>
      </w:pPr>
      <w:sdt>
        <w:sdtPr>
          <w:rPr>
            <w:rFonts w:cs="Arial"/>
            <w:sz w:val="24"/>
            <w:szCs w:val="24"/>
          </w:rPr>
          <w:id w:val="2110856362"/>
          <w14:checkbox>
            <w14:checked w14:val="0"/>
            <w14:checkedState w14:val="2612" w14:font="MS Gothic"/>
            <w14:uncheckedState w14:val="2610" w14:font="MS Gothic"/>
          </w14:checkbox>
        </w:sdtPr>
        <w:sdtEndPr/>
        <w:sdtContent>
          <w:r w:rsidR="00B27FEC">
            <w:rPr>
              <w:rFonts w:ascii="MS Gothic" w:eastAsia="MS Gothic" w:hAnsi="MS Gothic" w:cs="Arial" w:hint="eastAsia"/>
              <w:sz w:val="24"/>
              <w:szCs w:val="24"/>
            </w:rPr>
            <w:t>☐</w:t>
          </w:r>
        </w:sdtContent>
      </w:sdt>
      <w:r w:rsidR="00B27FEC">
        <w:rPr>
          <w:rFonts w:cs="Arial"/>
          <w:sz w:val="24"/>
          <w:szCs w:val="24"/>
        </w:rPr>
        <w:t>Yes</w:t>
      </w:r>
      <w:r w:rsidR="00B27FEC">
        <w:rPr>
          <w:rFonts w:cs="Arial"/>
          <w:sz w:val="24"/>
          <w:szCs w:val="24"/>
        </w:rPr>
        <w:tab/>
      </w:r>
      <w:r w:rsidR="00B27FEC">
        <w:rPr>
          <w:rFonts w:cs="Arial"/>
          <w:sz w:val="24"/>
          <w:szCs w:val="24"/>
        </w:rPr>
        <w:tab/>
      </w:r>
      <w:r w:rsidR="00B27FEC">
        <w:rPr>
          <w:rFonts w:cs="Arial"/>
          <w:sz w:val="24"/>
          <w:szCs w:val="24"/>
        </w:rPr>
        <w:tab/>
      </w:r>
      <w:r w:rsidR="00B27FEC">
        <w:rPr>
          <w:rFonts w:cs="Arial"/>
          <w:sz w:val="24"/>
          <w:szCs w:val="24"/>
        </w:rPr>
        <w:tab/>
      </w:r>
      <w:r w:rsidR="00B27FEC">
        <w:rPr>
          <w:rFonts w:cs="Arial"/>
          <w:sz w:val="24"/>
          <w:szCs w:val="24"/>
        </w:rPr>
        <w:tab/>
      </w:r>
      <w:r w:rsidR="00B27FEC">
        <w:rPr>
          <w:rFonts w:cs="Arial"/>
          <w:sz w:val="24"/>
          <w:szCs w:val="24"/>
        </w:rPr>
        <w:tab/>
      </w:r>
      <w:sdt>
        <w:sdtPr>
          <w:rPr>
            <w:rFonts w:cs="Arial"/>
            <w:sz w:val="24"/>
            <w:szCs w:val="24"/>
          </w:rPr>
          <w:id w:val="-2109797619"/>
          <w14:checkbox>
            <w14:checked w14:val="0"/>
            <w14:checkedState w14:val="2612" w14:font="MS Gothic"/>
            <w14:uncheckedState w14:val="2610" w14:font="MS Gothic"/>
          </w14:checkbox>
        </w:sdtPr>
        <w:sdtEndPr/>
        <w:sdtContent>
          <w:r w:rsidR="00B27FEC">
            <w:rPr>
              <w:rFonts w:ascii="MS Gothic" w:eastAsia="MS Gothic" w:hAnsi="MS Gothic" w:cs="Arial" w:hint="eastAsia"/>
              <w:sz w:val="24"/>
              <w:szCs w:val="24"/>
            </w:rPr>
            <w:t>☐</w:t>
          </w:r>
        </w:sdtContent>
      </w:sdt>
      <w:r w:rsidR="00B27FEC">
        <w:rPr>
          <w:rFonts w:cs="Arial"/>
          <w:sz w:val="24"/>
          <w:szCs w:val="24"/>
        </w:rPr>
        <w:t>No</w:t>
      </w:r>
    </w:p>
    <w:p w14:paraId="25127FF6" w14:textId="78E7DFED" w:rsidR="00B27FEC" w:rsidRPr="00B27FEC" w:rsidRDefault="00B27FEC" w:rsidP="00C17E97">
      <w:pPr>
        <w:spacing w:line="240" w:lineRule="auto"/>
        <w:rPr>
          <w:rFonts w:cs="Arial"/>
          <w:b/>
          <w:sz w:val="24"/>
          <w:szCs w:val="24"/>
        </w:rPr>
      </w:pPr>
      <w:r w:rsidRPr="00B27FEC">
        <w:rPr>
          <w:rFonts w:cs="Arial"/>
          <w:b/>
          <w:sz w:val="24"/>
          <w:szCs w:val="24"/>
        </w:rPr>
        <w:t>What kind of needs does the person or people you care for have (or did have)? Please select all that apply.</w:t>
      </w:r>
    </w:p>
    <w:p w14:paraId="455EA23E" w14:textId="733261F3" w:rsidR="00B27FEC" w:rsidRPr="00B27FEC" w:rsidRDefault="008C74CD" w:rsidP="00B27FEC">
      <w:pPr>
        <w:spacing w:line="240" w:lineRule="auto"/>
        <w:rPr>
          <w:rFonts w:cs="Arial"/>
          <w:sz w:val="24"/>
          <w:szCs w:val="24"/>
        </w:rPr>
      </w:pPr>
      <w:sdt>
        <w:sdtPr>
          <w:rPr>
            <w:rFonts w:cs="Arial"/>
            <w:sz w:val="24"/>
            <w:szCs w:val="24"/>
          </w:rPr>
          <w:id w:val="-1747947150"/>
          <w14:checkbox>
            <w14:checked w14:val="0"/>
            <w14:checkedState w14:val="2612" w14:font="MS Gothic"/>
            <w14:uncheckedState w14:val="2610" w14:font="MS Gothic"/>
          </w14:checkbox>
        </w:sdtPr>
        <w:sdtEndPr/>
        <w:sdtContent>
          <w:r w:rsidR="00B27FEC">
            <w:rPr>
              <w:rFonts w:ascii="MS Gothic" w:eastAsia="MS Gothic" w:hAnsi="MS Gothic" w:cs="Arial" w:hint="eastAsia"/>
              <w:sz w:val="24"/>
              <w:szCs w:val="24"/>
            </w:rPr>
            <w:t>☐</w:t>
          </w:r>
        </w:sdtContent>
      </w:sdt>
      <w:r w:rsidR="00B27FEC" w:rsidRPr="00B27FEC">
        <w:rPr>
          <w:rFonts w:cs="Arial"/>
          <w:sz w:val="24"/>
          <w:szCs w:val="24"/>
        </w:rPr>
        <w:t>Frailty due to age</w:t>
      </w:r>
      <w:r w:rsidR="00B27FEC">
        <w:rPr>
          <w:rFonts w:cs="Arial"/>
          <w:sz w:val="24"/>
          <w:szCs w:val="24"/>
        </w:rPr>
        <w:tab/>
      </w:r>
      <w:r w:rsidR="00B27FEC">
        <w:rPr>
          <w:rFonts w:cs="Arial"/>
          <w:sz w:val="24"/>
          <w:szCs w:val="24"/>
        </w:rPr>
        <w:tab/>
      </w:r>
      <w:sdt>
        <w:sdtPr>
          <w:rPr>
            <w:rFonts w:cs="Arial"/>
            <w:sz w:val="24"/>
            <w:szCs w:val="24"/>
          </w:rPr>
          <w:id w:val="260119304"/>
          <w14:checkbox>
            <w14:checked w14:val="0"/>
            <w14:checkedState w14:val="2612" w14:font="MS Gothic"/>
            <w14:uncheckedState w14:val="2610" w14:font="MS Gothic"/>
          </w14:checkbox>
        </w:sdtPr>
        <w:sdtEndPr/>
        <w:sdtContent>
          <w:r w:rsidR="00B27FEC">
            <w:rPr>
              <w:rFonts w:ascii="MS Gothic" w:eastAsia="MS Gothic" w:hAnsi="MS Gothic" w:cs="Arial" w:hint="eastAsia"/>
              <w:sz w:val="24"/>
              <w:szCs w:val="24"/>
            </w:rPr>
            <w:t>☐</w:t>
          </w:r>
        </w:sdtContent>
      </w:sdt>
      <w:r w:rsidR="00B27FEC" w:rsidRPr="00B27FEC">
        <w:rPr>
          <w:rFonts w:cs="Arial"/>
          <w:sz w:val="24"/>
          <w:szCs w:val="24"/>
        </w:rPr>
        <w:t>Dementia</w:t>
      </w:r>
      <w:r w:rsidR="00B27FEC">
        <w:rPr>
          <w:rFonts w:cs="Arial"/>
          <w:sz w:val="24"/>
          <w:szCs w:val="24"/>
        </w:rPr>
        <w:tab/>
      </w:r>
      <w:r w:rsidR="00B27FEC">
        <w:rPr>
          <w:rFonts w:cs="Arial"/>
          <w:sz w:val="24"/>
          <w:szCs w:val="24"/>
        </w:rPr>
        <w:tab/>
      </w:r>
      <w:sdt>
        <w:sdtPr>
          <w:rPr>
            <w:rFonts w:cs="Arial"/>
            <w:sz w:val="24"/>
            <w:szCs w:val="24"/>
          </w:rPr>
          <w:id w:val="-1231073410"/>
          <w14:checkbox>
            <w14:checked w14:val="0"/>
            <w14:checkedState w14:val="2612" w14:font="MS Gothic"/>
            <w14:uncheckedState w14:val="2610" w14:font="MS Gothic"/>
          </w14:checkbox>
        </w:sdtPr>
        <w:sdtEndPr/>
        <w:sdtContent>
          <w:r w:rsidR="00B27FEC">
            <w:rPr>
              <w:rFonts w:ascii="MS Gothic" w:eastAsia="MS Gothic" w:hAnsi="MS Gothic" w:cs="Arial" w:hint="eastAsia"/>
              <w:sz w:val="24"/>
              <w:szCs w:val="24"/>
            </w:rPr>
            <w:t>☐</w:t>
          </w:r>
        </w:sdtContent>
      </w:sdt>
      <w:r w:rsidR="00B27FEC" w:rsidRPr="00B27FEC">
        <w:rPr>
          <w:rFonts w:cs="Arial"/>
          <w:sz w:val="24"/>
          <w:szCs w:val="24"/>
        </w:rPr>
        <w:t>Physical disability</w:t>
      </w:r>
    </w:p>
    <w:p w14:paraId="52ABBA4B" w14:textId="688E3987" w:rsidR="00B27FEC" w:rsidRPr="00B27FEC" w:rsidRDefault="008C74CD" w:rsidP="00B27FEC">
      <w:pPr>
        <w:spacing w:line="240" w:lineRule="auto"/>
        <w:rPr>
          <w:rFonts w:cs="Arial"/>
          <w:sz w:val="24"/>
          <w:szCs w:val="24"/>
        </w:rPr>
      </w:pPr>
      <w:sdt>
        <w:sdtPr>
          <w:rPr>
            <w:rFonts w:cs="Arial"/>
            <w:sz w:val="24"/>
            <w:szCs w:val="24"/>
          </w:rPr>
          <w:id w:val="-276112548"/>
          <w14:checkbox>
            <w14:checked w14:val="0"/>
            <w14:checkedState w14:val="2612" w14:font="MS Gothic"/>
            <w14:uncheckedState w14:val="2610" w14:font="MS Gothic"/>
          </w14:checkbox>
        </w:sdtPr>
        <w:sdtEndPr/>
        <w:sdtContent>
          <w:r w:rsidR="00B27FEC" w:rsidRPr="629DBB48">
            <w:rPr>
              <w:rFonts w:ascii="MS Gothic" w:eastAsia="MS Gothic" w:hAnsi="MS Gothic" w:cs="Arial"/>
              <w:sz w:val="24"/>
              <w:szCs w:val="24"/>
            </w:rPr>
            <w:t>☐</w:t>
          </w:r>
        </w:sdtContent>
      </w:sdt>
      <w:r w:rsidR="00B27FEC" w:rsidRPr="629DBB48">
        <w:rPr>
          <w:rFonts w:cs="Arial"/>
          <w:sz w:val="24"/>
          <w:szCs w:val="24"/>
        </w:rPr>
        <w:t>Intellectual disability</w:t>
      </w:r>
      <w:r w:rsidR="00B27FEC">
        <w:tab/>
      </w:r>
      <w:sdt>
        <w:sdtPr>
          <w:rPr>
            <w:rFonts w:cs="Arial"/>
            <w:sz w:val="24"/>
            <w:szCs w:val="24"/>
          </w:rPr>
          <w:id w:val="1025898817"/>
          <w14:checkbox>
            <w14:checked w14:val="0"/>
            <w14:checkedState w14:val="2612" w14:font="MS Gothic"/>
            <w14:uncheckedState w14:val="2610" w14:font="MS Gothic"/>
          </w14:checkbox>
        </w:sdtPr>
        <w:sdtEndPr/>
        <w:sdtContent>
          <w:r w:rsidR="00B27FEC" w:rsidRPr="629DBB48">
            <w:rPr>
              <w:rFonts w:ascii="MS Gothic" w:eastAsia="MS Gothic" w:hAnsi="MS Gothic" w:cs="Arial"/>
              <w:sz w:val="24"/>
              <w:szCs w:val="24"/>
            </w:rPr>
            <w:t>☐</w:t>
          </w:r>
        </w:sdtContent>
      </w:sdt>
      <w:r w:rsidR="00684E85" w:rsidRPr="629DBB48">
        <w:rPr>
          <w:rFonts w:cs="Arial"/>
          <w:sz w:val="24"/>
          <w:szCs w:val="24"/>
        </w:rPr>
        <w:t>Neurodiversity</w:t>
      </w:r>
      <w:r w:rsidR="00B27FEC">
        <w:tab/>
      </w:r>
      <w:r w:rsidR="00B27FEC">
        <w:tab/>
      </w:r>
      <w:sdt>
        <w:sdtPr>
          <w:rPr>
            <w:rFonts w:cs="Arial"/>
            <w:sz w:val="24"/>
            <w:szCs w:val="24"/>
          </w:rPr>
          <w:id w:val="-1395426133"/>
          <w14:checkbox>
            <w14:checked w14:val="0"/>
            <w14:checkedState w14:val="2612" w14:font="MS Gothic"/>
            <w14:uncheckedState w14:val="2610" w14:font="MS Gothic"/>
          </w14:checkbox>
        </w:sdtPr>
        <w:sdtEndPr/>
        <w:sdtContent>
          <w:r w:rsidR="00314A2A" w:rsidRPr="629DBB48">
            <w:rPr>
              <w:rFonts w:ascii="MS Gothic" w:eastAsia="MS Gothic" w:hAnsi="MS Gothic" w:cs="Arial"/>
              <w:sz w:val="24"/>
              <w:szCs w:val="24"/>
            </w:rPr>
            <w:t>☐</w:t>
          </w:r>
        </w:sdtContent>
      </w:sdt>
      <w:proofErr w:type="gramStart"/>
      <w:r w:rsidR="00314A2A" w:rsidRPr="629DBB48">
        <w:rPr>
          <w:rFonts w:cs="Arial"/>
          <w:sz w:val="24"/>
          <w:szCs w:val="24"/>
        </w:rPr>
        <w:t>Mental</w:t>
      </w:r>
      <w:proofErr w:type="gramEnd"/>
      <w:r w:rsidR="00314A2A" w:rsidRPr="629DBB48">
        <w:rPr>
          <w:rFonts w:cs="Arial"/>
          <w:sz w:val="24"/>
          <w:szCs w:val="24"/>
        </w:rPr>
        <w:t xml:space="preserve"> ill</w:t>
      </w:r>
      <w:r w:rsidR="00684E85">
        <w:rPr>
          <w:rFonts w:cs="Arial"/>
          <w:sz w:val="24"/>
          <w:szCs w:val="24"/>
        </w:rPr>
        <w:t>-</w:t>
      </w:r>
      <w:r w:rsidR="00314A2A" w:rsidRPr="629DBB48">
        <w:rPr>
          <w:rFonts w:cs="Arial"/>
          <w:sz w:val="24"/>
          <w:szCs w:val="24"/>
        </w:rPr>
        <w:t>health</w:t>
      </w:r>
    </w:p>
    <w:p w14:paraId="7F1F0E9D" w14:textId="2958777B" w:rsidR="00B27FEC" w:rsidRDefault="008C74CD" w:rsidP="00B27FEC">
      <w:pPr>
        <w:spacing w:line="240" w:lineRule="auto"/>
        <w:rPr>
          <w:rFonts w:cs="Arial"/>
          <w:sz w:val="24"/>
          <w:szCs w:val="24"/>
        </w:rPr>
      </w:pPr>
      <w:sdt>
        <w:sdtPr>
          <w:rPr>
            <w:rFonts w:cs="Arial"/>
            <w:sz w:val="24"/>
            <w:szCs w:val="24"/>
          </w:rPr>
          <w:id w:val="1780059905"/>
          <w14:checkbox>
            <w14:checked w14:val="0"/>
            <w14:checkedState w14:val="2612" w14:font="MS Gothic"/>
            <w14:uncheckedState w14:val="2610" w14:font="MS Gothic"/>
          </w14:checkbox>
        </w:sdtPr>
        <w:sdtEndPr/>
        <w:sdtContent>
          <w:r w:rsidR="00314A2A">
            <w:rPr>
              <w:rFonts w:ascii="MS Gothic" w:eastAsia="MS Gothic" w:hAnsi="MS Gothic" w:cs="Arial" w:hint="eastAsia"/>
              <w:sz w:val="24"/>
              <w:szCs w:val="24"/>
            </w:rPr>
            <w:t>☐</w:t>
          </w:r>
        </w:sdtContent>
      </w:sdt>
      <w:r w:rsidR="00B27FEC" w:rsidRPr="00B27FEC">
        <w:rPr>
          <w:rFonts w:cs="Arial"/>
          <w:sz w:val="24"/>
          <w:szCs w:val="24"/>
        </w:rPr>
        <w:t>Terminal illness</w:t>
      </w:r>
      <w:r w:rsidR="00314A2A">
        <w:rPr>
          <w:rFonts w:cs="Arial"/>
          <w:sz w:val="24"/>
          <w:szCs w:val="24"/>
        </w:rPr>
        <w:tab/>
      </w:r>
      <w:r w:rsidR="00B27FEC">
        <w:rPr>
          <w:rFonts w:cs="Arial"/>
          <w:sz w:val="24"/>
          <w:szCs w:val="24"/>
        </w:rPr>
        <w:tab/>
      </w:r>
      <w:sdt>
        <w:sdtPr>
          <w:rPr>
            <w:rFonts w:cs="Arial"/>
            <w:sz w:val="24"/>
            <w:szCs w:val="24"/>
          </w:rPr>
          <w:id w:val="-1329972007"/>
          <w14:checkbox>
            <w14:checked w14:val="0"/>
            <w14:checkedState w14:val="2612" w14:font="MS Gothic"/>
            <w14:uncheckedState w14:val="2610" w14:font="MS Gothic"/>
          </w14:checkbox>
        </w:sdtPr>
        <w:sdtEndPr/>
        <w:sdtContent>
          <w:r w:rsidR="00314A2A">
            <w:rPr>
              <w:rFonts w:ascii="MS Gothic" w:eastAsia="MS Gothic" w:hAnsi="MS Gothic" w:cs="Arial" w:hint="eastAsia"/>
              <w:sz w:val="24"/>
              <w:szCs w:val="24"/>
            </w:rPr>
            <w:t>☐</w:t>
          </w:r>
        </w:sdtContent>
      </w:sdt>
      <w:proofErr w:type="gramStart"/>
      <w:r w:rsidR="00314A2A" w:rsidRPr="00B27FEC">
        <w:rPr>
          <w:rFonts w:cs="Arial"/>
          <w:sz w:val="24"/>
          <w:szCs w:val="24"/>
        </w:rPr>
        <w:t>Chronic</w:t>
      </w:r>
      <w:proofErr w:type="gramEnd"/>
      <w:r w:rsidR="00314A2A" w:rsidRPr="00B27FEC">
        <w:rPr>
          <w:rFonts w:cs="Arial"/>
          <w:sz w:val="24"/>
          <w:szCs w:val="24"/>
        </w:rPr>
        <w:t xml:space="preserve"> health condition</w:t>
      </w:r>
    </w:p>
    <w:p w14:paraId="57DFCBC5" w14:textId="465080FF" w:rsidR="001542C7" w:rsidRPr="001542C7" w:rsidRDefault="00314A2A" w:rsidP="00C17E97">
      <w:pPr>
        <w:spacing w:line="240" w:lineRule="auto"/>
        <w:rPr>
          <w:rFonts w:cs="Arial"/>
          <w:sz w:val="24"/>
          <w:szCs w:val="24"/>
        </w:rPr>
        <w:sectPr w:rsidR="001542C7" w:rsidRPr="001542C7" w:rsidSect="002016C6">
          <w:type w:val="continuous"/>
          <w:pgSz w:w="11906" w:h="16838"/>
          <w:pgMar w:top="1440" w:right="1440" w:bottom="1440" w:left="1440" w:header="708" w:footer="708" w:gutter="0"/>
          <w:cols w:space="708"/>
          <w:docGrid w:linePitch="360"/>
        </w:sectPr>
      </w:pPr>
      <w:r>
        <w:rPr>
          <w:rFonts w:cs="Arial"/>
          <w:sz w:val="24"/>
          <w:szCs w:val="24"/>
        </w:rPr>
        <w:t xml:space="preserve">Other (please </w:t>
      </w:r>
      <w:proofErr w:type="gramStart"/>
      <w:r>
        <w:rPr>
          <w:rFonts w:cs="Arial"/>
          <w:sz w:val="24"/>
          <w:szCs w:val="24"/>
        </w:rPr>
        <w:t>specify:</w:t>
      </w:r>
      <w:proofErr w:type="gramEnd"/>
      <w:r>
        <w:rPr>
          <w:rFonts w:cs="Arial"/>
          <w:sz w:val="24"/>
          <w:szCs w:val="24"/>
        </w:rPr>
        <w:t>______________________________________)</w:t>
      </w:r>
    </w:p>
    <w:p w14:paraId="22A8CC4D" w14:textId="7DC04051" w:rsidR="00E84157" w:rsidRPr="00F1574B" w:rsidRDefault="00E84157" w:rsidP="00C413ED">
      <w:pPr>
        <w:spacing w:line="240" w:lineRule="auto"/>
        <w:rPr>
          <w:rFonts w:cs="Arial"/>
        </w:rPr>
        <w:sectPr w:rsidR="00E84157" w:rsidRPr="00F1574B" w:rsidSect="002016C6">
          <w:type w:val="continuous"/>
          <w:pgSz w:w="11906" w:h="16838"/>
          <w:pgMar w:top="1440" w:right="1440" w:bottom="1440" w:left="1440" w:header="708" w:footer="708" w:gutter="0"/>
          <w:cols w:num="3" w:space="708"/>
          <w:docGrid w:linePitch="360"/>
        </w:sectPr>
      </w:pPr>
    </w:p>
    <w:p w14:paraId="6161CE1D" w14:textId="77777777" w:rsidR="00C413ED" w:rsidRPr="00F1574B" w:rsidRDefault="00C413ED" w:rsidP="008F664D">
      <w:pPr>
        <w:pStyle w:val="Heading3"/>
      </w:pPr>
      <w:r w:rsidRPr="00F1574B">
        <w:t xml:space="preserve">Your experience and skills </w:t>
      </w:r>
    </w:p>
    <w:p w14:paraId="74BADD13" w14:textId="288173A1" w:rsidR="00853264" w:rsidRDefault="00853264" w:rsidP="00C413ED">
      <w:pPr>
        <w:autoSpaceDE w:val="0"/>
        <w:autoSpaceDN w:val="0"/>
        <w:adjustRightInd w:val="0"/>
        <w:spacing w:after="0" w:line="241" w:lineRule="atLeast"/>
        <w:rPr>
          <w:rFonts w:cs="Arial"/>
          <w:color w:val="000000"/>
        </w:rPr>
      </w:pPr>
      <w:r>
        <w:rPr>
          <w:rFonts w:cs="Arial"/>
          <w:color w:val="000000"/>
        </w:rPr>
        <w:t xml:space="preserve">The expression of interest form is for us to understand your </w:t>
      </w:r>
      <w:r w:rsidRPr="00F1574B">
        <w:rPr>
          <w:rFonts w:cs="Arial"/>
          <w:color w:val="000000"/>
        </w:rPr>
        <w:t>experience, skills</w:t>
      </w:r>
      <w:r>
        <w:rPr>
          <w:rFonts w:cs="Arial"/>
          <w:color w:val="000000"/>
        </w:rPr>
        <w:t xml:space="preserve"> and interest relevant to the National Carer Strategy. The following questions seek to understand your uniqu</w:t>
      </w:r>
      <w:r w:rsidR="000C3BB1">
        <w:rPr>
          <w:rFonts w:cs="Arial"/>
          <w:color w:val="000000"/>
        </w:rPr>
        <w:t>e experience and abilities. A</w:t>
      </w:r>
      <w:r>
        <w:rPr>
          <w:rFonts w:cs="Arial"/>
          <w:color w:val="000000"/>
        </w:rPr>
        <w:t xml:space="preserve">s a result, there are no </w:t>
      </w:r>
      <w:r w:rsidRPr="00F1574B">
        <w:rPr>
          <w:rFonts w:cs="Arial"/>
          <w:color w:val="000000"/>
        </w:rPr>
        <w:t>right or wrong answers</w:t>
      </w:r>
      <w:r w:rsidR="00486A4C">
        <w:rPr>
          <w:rFonts w:cs="Arial"/>
          <w:color w:val="000000"/>
        </w:rPr>
        <w:t xml:space="preserve"> </w:t>
      </w:r>
      <w:r w:rsidRPr="00F1574B">
        <w:rPr>
          <w:rFonts w:cs="Arial"/>
          <w:color w:val="000000"/>
        </w:rPr>
        <w:t>to these questions</w:t>
      </w:r>
      <w:r>
        <w:rPr>
          <w:rFonts w:cs="Arial"/>
          <w:color w:val="000000"/>
        </w:rPr>
        <w:t xml:space="preserve">. </w:t>
      </w:r>
    </w:p>
    <w:p w14:paraId="001B0015" w14:textId="26DEE818" w:rsidR="00853264" w:rsidRDefault="00853264" w:rsidP="00C413ED">
      <w:pPr>
        <w:autoSpaceDE w:val="0"/>
        <w:autoSpaceDN w:val="0"/>
        <w:adjustRightInd w:val="0"/>
        <w:spacing w:after="0" w:line="241" w:lineRule="atLeast"/>
        <w:rPr>
          <w:rFonts w:cs="Arial"/>
          <w:color w:val="000000"/>
        </w:rPr>
      </w:pPr>
    </w:p>
    <w:p w14:paraId="507A989E" w14:textId="7782BF2B" w:rsidR="00853264" w:rsidRDefault="00853264" w:rsidP="00C413ED">
      <w:pPr>
        <w:autoSpaceDE w:val="0"/>
        <w:autoSpaceDN w:val="0"/>
        <w:adjustRightInd w:val="0"/>
        <w:spacing w:after="0" w:line="241" w:lineRule="atLeast"/>
        <w:rPr>
          <w:rFonts w:cs="Arial"/>
          <w:color w:val="000000"/>
        </w:rPr>
      </w:pPr>
      <w:r>
        <w:rPr>
          <w:rFonts w:cs="Arial"/>
          <w:color w:val="000000"/>
        </w:rPr>
        <w:t xml:space="preserve">Strong answers will focus on </w:t>
      </w:r>
      <w:r w:rsidR="00486A4C">
        <w:rPr>
          <w:rFonts w:cs="Arial"/>
          <w:color w:val="000000"/>
        </w:rPr>
        <w:t>connecting your experiences and skills to the goals of the National Carer Strategy; to develop a coherent national agenda, recognise the role and contributions of carers and speak to the challenges carers face.</w:t>
      </w:r>
    </w:p>
    <w:p w14:paraId="33E9EBF5" w14:textId="0837EF2C" w:rsidR="00C413ED" w:rsidRPr="00F1574B" w:rsidRDefault="00C413ED" w:rsidP="00C413ED">
      <w:pPr>
        <w:autoSpaceDE w:val="0"/>
        <w:autoSpaceDN w:val="0"/>
        <w:adjustRightInd w:val="0"/>
        <w:spacing w:after="0" w:line="240" w:lineRule="auto"/>
        <w:rPr>
          <w:rFonts w:cs="Arial"/>
          <w:color w:val="000000"/>
        </w:rPr>
      </w:pPr>
    </w:p>
    <w:p w14:paraId="300DD385" w14:textId="77777777" w:rsidR="00C413ED" w:rsidRPr="00F1574B" w:rsidRDefault="00C413ED" w:rsidP="00C413ED">
      <w:pPr>
        <w:rPr>
          <w:rFonts w:cs="Arial"/>
          <w:color w:val="000000"/>
        </w:rPr>
      </w:pPr>
      <w:r w:rsidRPr="00F1574B">
        <w:rPr>
          <w:rFonts w:cs="Arial"/>
          <w:color w:val="000000"/>
        </w:rPr>
        <w:t>The questions are on the next few pages.</w:t>
      </w:r>
    </w:p>
    <w:p w14:paraId="1D787407" w14:textId="77777777" w:rsidR="00C413ED" w:rsidRPr="00F1574B" w:rsidRDefault="00C413ED" w:rsidP="00C413ED">
      <w:pPr>
        <w:rPr>
          <w:rFonts w:cs="Arial"/>
        </w:rPr>
      </w:pPr>
      <w:r w:rsidRPr="00F1574B">
        <w:rPr>
          <w:rFonts w:cs="Arial"/>
        </w:rPr>
        <w:br w:type="page"/>
      </w:r>
    </w:p>
    <w:p w14:paraId="3107FACC" w14:textId="5BA8A922" w:rsidR="00C413ED" w:rsidRPr="00F1574B" w:rsidRDefault="00C413ED" w:rsidP="008F664D">
      <w:pPr>
        <w:pStyle w:val="Heading4"/>
      </w:pPr>
      <w:r w:rsidRPr="00F1574B">
        <w:t xml:space="preserve">Your experience and understanding of matters </w:t>
      </w:r>
      <w:r w:rsidR="002F77DC">
        <w:t>affecting</w:t>
      </w:r>
      <w:r w:rsidRPr="00F1574B">
        <w:t xml:space="preserve"> Australia’s unpaid carers (300 word limit)</w:t>
      </w:r>
    </w:p>
    <w:p w14:paraId="1A2D3E2D" w14:textId="77777777" w:rsidR="00C413ED" w:rsidRPr="00F1574B" w:rsidRDefault="00C413ED" w:rsidP="00C413ED">
      <w:pPr>
        <w:rPr>
          <w:rFonts w:cs="Arial"/>
        </w:rPr>
      </w:pPr>
      <w:r w:rsidRPr="00F1574B">
        <w:rPr>
          <w:rFonts w:cs="Arial"/>
          <w:noProof/>
          <w:lang w:eastAsia="en-AU"/>
        </w:rPr>
        <mc:AlternateContent>
          <mc:Choice Requires="wps">
            <w:drawing>
              <wp:inline distT="0" distB="0" distL="0" distR="0" wp14:anchorId="1FE27DB9" wp14:editId="4EFDF860">
                <wp:extent cx="5706745" cy="8071485"/>
                <wp:effectExtent l="0" t="0" r="27305" b="247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8071485"/>
                        </a:xfrm>
                        <a:prstGeom prst="rect">
                          <a:avLst/>
                        </a:prstGeom>
                        <a:solidFill>
                          <a:srgbClr val="FFFFFF"/>
                        </a:solidFill>
                        <a:ln w="9525">
                          <a:solidFill>
                            <a:srgbClr val="000000"/>
                          </a:solidFill>
                          <a:miter lim="800000"/>
                          <a:headEnd/>
                          <a:tailEnd/>
                        </a:ln>
                      </wps:spPr>
                      <wps:txbx>
                        <w:txbxContent>
                          <w:p w14:paraId="6F494E34" w14:textId="77777777" w:rsidR="00C413ED" w:rsidRDefault="00C413ED"/>
                          <w:p w14:paraId="6A4A07FD" w14:textId="77777777" w:rsidR="00562315" w:rsidRDefault="00562315" w:rsidP="00562315">
                            <w:r>
                              <w:t>______________________________________________________________________</w:t>
                            </w:r>
                          </w:p>
                          <w:p w14:paraId="352172B7" w14:textId="77777777" w:rsidR="00562315" w:rsidRDefault="00562315" w:rsidP="00562315">
                            <w:r>
                              <w:t>______________________________________________________________________</w:t>
                            </w:r>
                          </w:p>
                          <w:p w14:paraId="5F3AAF58" w14:textId="77777777" w:rsidR="00562315" w:rsidRDefault="00562315" w:rsidP="00562315">
                            <w:r>
                              <w:t>______________________________________________________________________</w:t>
                            </w:r>
                          </w:p>
                          <w:p w14:paraId="6965AD24" w14:textId="77777777" w:rsidR="00562315" w:rsidRDefault="00562315" w:rsidP="00562315">
                            <w:r>
                              <w:t>______________________________________________________________________</w:t>
                            </w:r>
                          </w:p>
                          <w:p w14:paraId="7CB026AD" w14:textId="77777777" w:rsidR="00562315" w:rsidRDefault="00562315" w:rsidP="00562315">
                            <w:r>
                              <w:t>______________________________________________________________________</w:t>
                            </w:r>
                          </w:p>
                          <w:p w14:paraId="0CC8AA92" w14:textId="77777777" w:rsidR="00562315" w:rsidRDefault="00562315" w:rsidP="00562315">
                            <w:r>
                              <w:t>______________________________________________________________________</w:t>
                            </w:r>
                          </w:p>
                          <w:p w14:paraId="09444FED" w14:textId="77777777" w:rsidR="00562315" w:rsidRDefault="00562315" w:rsidP="00562315">
                            <w:r>
                              <w:t>______________________________________________________________________</w:t>
                            </w:r>
                          </w:p>
                          <w:p w14:paraId="1CBAE302" w14:textId="77777777" w:rsidR="00562315" w:rsidRDefault="00562315" w:rsidP="00562315">
                            <w:r>
                              <w:t>______________________________________________________________________</w:t>
                            </w:r>
                          </w:p>
                          <w:p w14:paraId="48A38823" w14:textId="77777777" w:rsidR="00562315" w:rsidRDefault="00562315" w:rsidP="00562315">
                            <w:r>
                              <w:t>______________________________________________________________________</w:t>
                            </w:r>
                          </w:p>
                          <w:p w14:paraId="44AA7A56" w14:textId="77777777" w:rsidR="00562315" w:rsidRDefault="00562315" w:rsidP="00562315">
                            <w:r>
                              <w:t>______________________________________________________________________</w:t>
                            </w:r>
                          </w:p>
                          <w:p w14:paraId="5B2403FE" w14:textId="77777777" w:rsidR="00562315" w:rsidRDefault="00562315" w:rsidP="00562315">
                            <w:r>
                              <w:t>______________________________________________________________________</w:t>
                            </w:r>
                          </w:p>
                          <w:p w14:paraId="0FB9FD72" w14:textId="77777777" w:rsidR="00562315" w:rsidRDefault="00562315" w:rsidP="00562315">
                            <w:r>
                              <w:t>______________________________________________________________________</w:t>
                            </w:r>
                          </w:p>
                          <w:p w14:paraId="6D3CAD8B" w14:textId="77777777" w:rsidR="00562315" w:rsidRDefault="00562315" w:rsidP="00562315">
                            <w:r>
                              <w:t>______________________________________________________________________</w:t>
                            </w:r>
                          </w:p>
                          <w:p w14:paraId="4BDA9100" w14:textId="77777777" w:rsidR="00562315" w:rsidRDefault="00562315" w:rsidP="00562315">
                            <w:r>
                              <w:t>______________________________________________________________________</w:t>
                            </w:r>
                          </w:p>
                          <w:p w14:paraId="1AF98F3C" w14:textId="77777777" w:rsidR="00562315" w:rsidRDefault="00562315" w:rsidP="00562315">
                            <w:r>
                              <w:t>______________________________________________________________________</w:t>
                            </w:r>
                          </w:p>
                          <w:p w14:paraId="72F8A94A" w14:textId="77777777" w:rsidR="00562315" w:rsidRDefault="00562315" w:rsidP="00562315">
                            <w:r>
                              <w:t>______________________________________________________________________</w:t>
                            </w:r>
                          </w:p>
                          <w:p w14:paraId="48837A70" w14:textId="77777777" w:rsidR="00562315" w:rsidRDefault="00562315" w:rsidP="00562315">
                            <w:r>
                              <w:t>______________________________________________________________________</w:t>
                            </w:r>
                          </w:p>
                          <w:p w14:paraId="76FCEC95" w14:textId="77777777" w:rsidR="00562315" w:rsidRDefault="00562315" w:rsidP="00562315">
                            <w:r>
                              <w:t>______________________________________________________________________</w:t>
                            </w:r>
                          </w:p>
                          <w:p w14:paraId="600CFE6C" w14:textId="77777777" w:rsidR="00562315" w:rsidRDefault="00562315" w:rsidP="00562315">
                            <w:r>
                              <w:t>______________________________________________________________________</w:t>
                            </w:r>
                          </w:p>
                          <w:p w14:paraId="6D895D75" w14:textId="77777777" w:rsidR="00562315" w:rsidRDefault="00562315" w:rsidP="00562315">
                            <w:r>
                              <w:t>______________________________________________________________________</w:t>
                            </w:r>
                          </w:p>
                          <w:p w14:paraId="49D344BE" w14:textId="77777777" w:rsidR="00562315" w:rsidRDefault="00562315" w:rsidP="00562315">
                            <w:r>
                              <w:t>______________________________________________________________________</w:t>
                            </w:r>
                          </w:p>
                          <w:p w14:paraId="490114F3" w14:textId="77777777" w:rsidR="00562315" w:rsidRDefault="00562315" w:rsidP="00562315">
                            <w:r>
                              <w:t>______________________________________________________________________</w:t>
                            </w:r>
                          </w:p>
                          <w:p w14:paraId="498D85A5" w14:textId="77777777" w:rsidR="00562315" w:rsidRDefault="00562315" w:rsidP="00562315">
                            <w:r>
                              <w:t>______________________________________________________________________</w:t>
                            </w:r>
                          </w:p>
                          <w:p w14:paraId="554CDCD6" w14:textId="77777777" w:rsidR="00562315" w:rsidRDefault="00562315" w:rsidP="00562315">
                            <w:r>
                              <w:t>______________________________________________________________________</w:t>
                            </w:r>
                          </w:p>
                          <w:p w14:paraId="00C0EC0A" w14:textId="77777777" w:rsidR="00562315" w:rsidRDefault="00562315" w:rsidP="00562315">
                            <w:r>
                              <w:t>______________________________________________________________________</w:t>
                            </w:r>
                          </w:p>
                          <w:p w14:paraId="042BFD80" w14:textId="77777777" w:rsidR="00562315" w:rsidRDefault="00562315"/>
                        </w:txbxContent>
                      </wps:txbx>
                      <wps:bodyPr rot="0" vert="horz" wrap="square" lIns="91440" tIns="45720" rIns="91440" bIns="45720" anchor="t" anchorCtr="0">
                        <a:noAutofit/>
                      </wps:bodyPr>
                    </wps:wsp>
                  </a:graphicData>
                </a:graphic>
              </wp:inline>
            </w:drawing>
          </mc:Choice>
          <mc:Fallback>
            <w:pict>
              <v:shapetype w14:anchorId="1FE27DB9" id="_x0000_t202" coordsize="21600,21600" o:spt="202" path="m,l,21600r21600,l21600,xe">
                <v:stroke joinstyle="miter"/>
                <v:path gradientshapeok="t" o:connecttype="rect"/>
              </v:shapetype>
              <v:shape id="Text Box 2" o:spid="_x0000_s1027" type="#_x0000_t202" style="width:449.35pt;height:6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">
                <v:textbox>
                  <w:txbxContent>
                    <w:p w14:paraId="6F494E34" w14:textId="77777777" w:rsidR="00C413ED" w:rsidRDefault="00C413ED"/>
                    <w:p w14:paraId="6A4A07FD" w14:textId="77777777" w:rsidR="00562315" w:rsidRDefault="00562315" w:rsidP="00562315">
                      <w:r>
                        <w:t>______________________________________________________________________</w:t>
                      </w:r>
                    </w:p>
                    <w:p w14:paraId="352172B7" w14:textId="77777777" w:rsidR="00562315" w:rsidRDefault="00562315" w:rsidP="00562315">
                      <w:r>
                        <w:t>______________________________________________________________________</w:t>
                      </w:r>
                    </w:p>
                    <w:p w14:paraId="5F3AAF58" w14:textId="77777777" w:rsidR="00562315" w:rsidRDefault="00562315" w:rsidP="00562315">
                      <w:r>
                        <w:t>______________________________________________________________________</w:t>
                      </w:r>
                    </w:p>
                    <w:p w14:paraId="6965AD24" w14:textId="77777777" w:rsidR="00562315" w:rsidRDefault="00562315" w:rsidP="00562315">
                      <w:r>
                        <w:t>______________________________________________________________________</w:t>
                      </w:r>
                    </w:p>
                    <w:p w14:paraId="7CB026AD" w14:textId="77777777" w:rsidR="00562315" w:rsidRDefault="00562315" w:rsidP="00562315">
                      <w:r>
                        <w:t>______________________________________________________________________</w:t>
                      </w:r>
                    </w:p>
                    <w:p w14:paraId="0CC8AA92" w14:textId="77777777" w:rsidR="00562315" w:rsidRDefault="00562315" w:rsidP="00562315">
                      <w:r>
                        <w:t>______________________________________________________________________</w:t>
                      </w:r>
                    </w:p>
                    <w:p w14:paraId="09444FED" w14:textId="77777777" w:rsidR="00562315" w:rsidRDefault="00562315" w:rsidP="00562315">
                      <w:r>
                        <w:t>______________________________________________________________________</w:t>
                      </w:r>
                    </w:p>
                    <w:p w14:paraId="1CBAE302" w14:textId="77777777" w:rsidR="00562315" w:rsidRDefault="00562315" w:rsidP="00562315">
                      <w:r>
                        <w:t>______________________________________________________________________</w:t>
                      </w:r>
                    </w:p>
                    <w:p w14:paraId="48A38823" w14:textId="77777777" w:rsidR="00562315" w:rsidRDefault="00562315" w:rsidP="00562315">
                      <w:r>
                        <w:t>______________________________________________________________________</w:t>
                      </w:r>
                    </w:p>
                    <w:p w14:paraId="44AA7A56" w14:textId="77777777" w:rsidR="00562315" w:rsidRDefault="00562315" w:rsidP="00562315">
                      <w:r>
                        <w:t>______________________________________________________________________</w:t>
                      </w:r>
                    </w:p>
                    <w:p w14:paraId="5B2403FE" w14:textId="77777777" w:rsidR="00562315" w:rsidRDefault="00562315" w:rsidP="00562315">
                      <w:r>
                        <w:t>______________________________________________________________________</w:t>
                      </w:r>
                    </w:p>
                    <w:p w14:paraId="0FB9FD72" w14:textId="77777777" w:rsidR="00562315" w:rsidRDefault="00562315" w:rsidP="00562315">
                      <w:r>
                        <w:t>______________________________________________________________________</w:t>
                      </w:r>
                    </w:p>
                    <w:p w14:paraId="6D3CAD8B" w14:textId="77777777" w:rsidR="00562315" w:rsidRDefault="00562315" w:rsidP="00562315">
                      <w:r>
                        <w:t>______________________________________________________________________</w:t>
                      </w:r>
                    </w:p>
                    <w:p w14:paraId="4BDA9100" w14:textId="77777777" w:rsidR="00562315" w:rsidRDefault="00562315" w:rsidP="00562315">
                      <w:r>
                        <w:t>______________________________________________________________________</w:t>
                      </w:r>
                    </w:p>
                    <w:p w14:paraId="1AF98F3C" w14:textId="77777777" w:rsidR="00562315" w:rsidRDefault="00562315" w:rsidP="00562315">
                      <w:r>
                        <w:t>______________________________________________________________________</w:t>
                      </w:r>
                    </w:p>
                    <w:p w14:paraId="72F8A94A" w14:textId="77777777" w:rsidR="00562315" w:rsidRDefault="00562315" w:rsidP="00562315">
                      <w:r>
                        <w:t>______________________________________________________________________</w:t>
                      </w:r>
                    </w:p>
                    <w:p w14:paraId="48837A70" w14:textId="77777777" w:rsidR="00562315" w:rsidRDefault="00562315" w:rsidP="00562315">
                      <w:r>
                        <w:t>______________________________________________________________________</w:t>
                      </w:r>
                    </w:p>
                    <w:p w14:paraId="76FCEC95" w14:textId="77777777" w:rsidR="00562315" w:rsidRDefault="00562315" w:rsidP="00562315">
                      <w:r>
                        <w:t>______________________________________________________________________</w:t>
                      </w:r>
                    </w:p>
                    <w:p w14:paraId="600CFE6C" w14:textId="77777777" w:rsidR="00562315" w:rsidRDefault="00562315" w:rsidP="00562315">
                      <w:r>
                        <w:t>______________________________________________________________________</w:t>
                      </w:r>
                    </w:p>
                    <w:p w14:paraId="6D895D75" w14:textId="77777777" w:rsidR="00562315" w:rsidRDefault="00562315" w:rsidP="00562315">
                      <w:r>
                        <w:t>______________________________________________________________________</w:t>
                      </w:r>
                    </w:p>
                    <w:p w14:paraId="49D344BE" w14:textId="77777777" w:rsidR="00562315" w:rsidRDefault="00562315" w:rsidP="00562315">
                      <w:r>
                        <w:t>______________________________________________________________________</w:t>
                      </w:r>
                    </w:p>
                    <w:p w14:paraId="490114F3" w14:textId="77777777" w:rsidR="00562315" w:rsidRDefault="00562315" w:rsidP="00562315">
                      <w:r>
                        <w:t>______________________________________________________________________</w:t>
                      </w:r>
                    </w:p>
                    <w:p w14:paraId="498D85A5" w14:textId="77777777" w:rsidR="00562315" w:rsidRDefault="00562315" w:rsidP="00562315">
                      <w:r>
                        <w:t>______________________________________________________________________</w:t>
                      </w:r>
                    </w:p>
                    <w:p w14:paraId="554CDCD6" w14:textId="77777777" w:rsidR="00562315" w:rsidRDefault="00562315" w:rsidP="00562315">
                      <w:r>
                        <w:t>______________________________________________________________________</w:t>
                      </w:r>
                    </w:p>
                    <w:p w14:paraId="00C0EC0A" w14:textId="77777777" w:rsidR="00562315" w:rsidRDefault="00562315" w:rsidP="00562315">
                      <w:r>
                        <w:t>______________________________________________________________________</w:t>
                      </w:r>
                    </w:p>
                    <w:p w14:paraId="042BFD80" w14:textId="77777777" w:rsidR="00562315" w:rsidRDefault="00562315"/>
                  </w:txbxContent>
                </v:textbox>
                <w10:anchorlock/>
              </v:shape>
            </w:pict>
          </mc:Fallback>
        </mc:AlternateContent>
      </w:r>
    </w:p>
    <w:p w14:paraId="7A69562D" w14:textId="77777777" w:rsidR="008F664D" w:rsidRDefault="00C413ED" w:rsidP="008F664D">
      <w:pPr>
        <w:pStyle w:val="Heading4"/>
      </w:pPr>
      <w:r w:rsidRPr="00F1574B">
        <w:t>Your skills and experience in connecting with and representing the views of carers (300 word limit)</w:t>
      </w:r>
    </w:p>
    <w:p w14:paraId="54B7048F" w14:textId="481A0621" w:rsidR="00C413ED" w:rsidRPr="00F1574B" w:rsidRDefault="008F664D" w:rsidP="008F664D">
      <w:pPr>
        <w:pStyle w:val="Heading4"/>
      </w:pPr>
      <w:bookmarkStart w:id="0" w:name="_GoBack"/>
      <w:bookmarkEnd w:id="0"/>
      <w:r w:rsidRPr="00F1574B">
        <w:rPr>
          <w:noProof/>
        </w:rPr>
        <mc:AlternateContent>
          <mc:Choice Requires="wps">
            <w:drawing>
              <wp:inline distT="0" distB="0" distL="0" distR="0" wp14:anchorId="2969F808" wp14:editId="615D0ECA">
                <wp:extent cx="5706745" cy="8071485"/>
                <wp:effectExtent l="0" t="0" r="27305" b="247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8071485"/>
                        </a:xfrm>
                        <a:prstGeom prst="rect">
                          <a:avLst/>
                        </a:prstGeom>
                        <a:solidFill>
                          <a:srgbClr val="FFFFFF"/>
                        </a:solidFill>
                        <a:ln w="9525">
                          <a:solidFill>
                            <a:srgbClr val="000000"/>
                          </a:solidFill>
                          <a:miter lim="800000"/>
                          <a:headEnd/>
                          <a:tailEnd/>
                        </a:ln>
                      </wps:spPr>
                      <wps:txbx>
                        <w:txbxContent>
                          <w:p w14:paraId="361BF19D" w14:textId="77777777" w:rsidR="008F664D" w:rsidRDefault="008F664D" w:rsidP="008F664D"/>
                          <w:p w14:paraId="6910E8C7" w14:textId="77777777" w:rsidR="008F664D" w:rsidRDefault="008F664D" w:rsidP="008F664D">
                            <w:r>
                              <w:t>______________________________________________________________________</w:t>
                            </w:r>
                          </w:p>
                          <w:p w14:paraId="48BF04D7" w14:textId="77777777" w:rsidR="008F664D" w:rsidRDefault="008F664D" w:rsidP="008F664D">
                            <w:r>
                              <w:t>______________________________________________________________________</w:t>
                            </w:r>
                          </w:p>
                          <w:p w14:paraId="6329912F" w14:textId="77777777" w:rsidR="008F664D" w:rsidRDefault="008F664D" w:rsidP="008F664D">
                            <w:r>
                              <w:t>______________________________________________________________________</w:t>
                            </w:r>
                          </w:p>
                          <w:p w14:paraId="4CB39330" w14:textId="77777777" w:rsidR="008F664D" w:rsidRDefault="008F664D" w:rsidP="008F664D">
                            <w:r>
                              <w:t>______________________________________________________________________</w:t>
                            </w:r>
                          </w:p>
                          <w:p w14:paraId="20226D7C" w14:textId="77777777" w:rsidR="008F664D" w:rsidRDefault="008F664D" w:rsidP="008F664D">
                            <w:r>
                              <w:t>______________________________________________________________________</w:t>
                            </w:r>
                          </w:p>
                          <w:p w14:paraId="63CEE7BD" w14:textId="77777777" w:rsidR="008F664D" w:rsidRDefault="008F664D" w:rsidP="008F664D">
                            <w:r>
                              <w:t>______________________________________________________________________</w:t>
                            </w:r>
                          </w:p>
                          <w:p w14:paraId="139D389F" w14:textId="77777777" w:rsidR="008F664D" w:rsidRDefault="008F664D" w:rsidP="008F664D">
                            <w:r>
                              <w:t>______________________________________________________________________</w:t>
                            </w:r>
                          </w:p>
                          <w:p w14:paraId="1191E203" w14:textId="77777777" w:rsidR="008F664D" w:rsidRDefault="008F664D" w:rsidP="008F664D">
                            <w:r>
                              <w:t>______________________________________________________________________</w:t>
                            </w:r>
                          </w:p>
                          <w:p w14:paraId="2498540D" w14:textId="77777777" w:rsidR="008F664D" w:rsidRDefault="008F664D" w:rsidP="008F664D">
                            <w:r>
                              <w:t>______________________________________________________________________</w:t>
                            </w:r>
                          </w:p>
                          <w:p w14:paraId="02DD2ABA" w14:textId="77777777" w:rsidR="008F664D" w:rsidRDefault="008F664D" w:rsidP="008F664D">
                            <w:r>
                              <w:t>______________________________________________________________________</w:t>
                            </w:r>
                          </w:p>
                          <w:p w14:paraId="79BCD74A" w14:textId="77777777" w:rsidR="008F664D" w:rsidRDefault="008F664D" w:rsidP="008F664D">
                            <w:r>
                              <w:t>______________________________________________________________________</w:t>
                            </w:r>
                          </w:p>
                          <w:p w14:paraId="5C9C3B27" w14:textId="77777777" w:rsidR="008F664D" w:rsidRDefault="008F664D" w:rsidP="008F664D">
                            <w:r>
                              <w:t>______________________________________________________________________</w:t>
                            </w:r>
                          </w:p>
                          <w:p w14:paraId="70962F17" w14:textId="77777777" w:rsidR="008F664D" w:rsidRDefault="008F664D" w:rsidP="008F664D">
                            <w:r>
                              <w:t>______________________________________________________________________</w:t>
                            </w:r>
                          </w:p>
                          <w:p w14:paraId="4C998316" w14:textId="77777777" w:rsidR="008F664D" w:rsidRDefault="008F664D" w:rsidP="008F664D">
                            <w:r>
                              <w:t>______________________________________________________________________</w:t>
                            </w:r>
                          </w:p>
                          <w:p w14:paraId="3846B50A" w14:textId="77777777" w:rsidR="008F664D" w:rsidRDefault="008F664D" w:rsidP="008F664D">
                            <w:r>
                              <w:t>______________________________________________________________________</w:t>
                            </w:r>
                          </w:p>
                          <w:p w14:paraId="0B9C1681" w14:textId="77777777" w:rsidR="008F664D" w:rsidRDefault="008F664D" w:rsidP="008F664D">
                            <w:r>
                              <w:t>______________________________________________________________________</w:t>
                            </w:r>
                          </w:p>
                          <w:p w14:paraId="7E180C7B" w14:textId="77777777" w:rsidR="008F664D" w:rsidRDefault="008F664D" w:rsidP="008F664D">
                            <w:r>
                              <w:t>______________________________________________________________________</w:t>
                            </w:r>
                          </w:p>
                          <w:p w14:paraId="7BA3BEAB" w14:textId="77777777" w:rsidR="008F664D" w:rsidRDefault="008F664D" w:rsidP="008F664D">
                            <w:r>
                              <w:t>______________________________________________________________________</w:t>
                            </w:r>
                          </w:p>
                          <w:p w14:paraId="53D6AD37" w14:textId="77777777" w:rsidR="008F664D" w:rsidRDefault="008F664D" w:rsidP="008F664D">
                            <w:r>
                              <w:t>______________________________________________________________________</w:t>
                            </w:r>
                          </w:p>
                          <w:p w14:paraId="6DC00400" w14:textId="77777777" w:rsidR="008F664D" w:rsidRDefault="008F664D" w:rsidP="008F664D">
                            <w:r>
                              <w:t>______________________________________________________________________</w:t>
                            </w:r>
                          </w:p>
                          <w:p w14:paraId="7A6658DA" w14:textId="77777777" w:rsidR="008F664D" w:rsidRDefault="008F664D" w:rsidP="008F664D">
                            <w:r>
                              <w:t>______________________________________________________________________</w:t>
                            </w:r>
                          </w:p>
                          <w:p w14:paraId="436B8FEB" w14:textId="77777777" w:rsidR="008F664D" w:rsidRDefault="008F664D" w:rsidP="008F664D">
                            <w:r>
                              <w:t>______________________________________________________________________</w:t>
                            </w:r>
                          </w:p>
                          <w:p w14:paraId="107CF36E" w14:textId="77777777" w:rsidR="008F664D" w:rsidRDefault="008F664D" w:rsidP="008F664D">
                            <w:r>
                              <w:t>______________________________________________________________________</w:t>
                            </w:r>
                          </w:p>
                          <w:p w14:paraId="24937A43" w14:textId="77777777" w:rsidR="008F664D" w:rsidRDefault="008F664D" w:rsidP="008F664D">
                            <w:r>
                              <w:t>______________________________________________________________________</w:t>
                            </w:r>
                          </w:p>
                          <w:p w14:paraId="48C611C3" w14:textId="77777777" w:rsidR="008F664D" w:rsidRDefault="008F664D" w:rsidP="008F664D">
                            <w:r>
                              <w:t>______________________________________________________________________</w:t>
                            </w:r>
                          </w:p>
                          <w:p w14:paraId="71A4533C" w14:textId="77777777" w:rsidR="008F664D" w:rsidRDefault="008F664D" w:rsidP="008F664D"/>
                        </w:txbxContent>
                      </wps:txbx>
                      <wps:bodyPr rot="0" vert="horz" wrap="square" lIns="91440" tIns="45720" rIns="91440" bIns="45720" anchor="t" anchorCtr="0">
                        <a:noAutofit/>
                      </wps:bodyPr>
                    </wps:wsp>
                  </a:graphicData>
                </a:graphic>
              </wp:inline>
            </w:drawing>
          </mc:Choice>
          <mc:Fallback>
            <w:pict>
              <v:shape w14:anchorId="2969F808" id="_x0000_s1028" type="#_x0000_t202" style="width:449.35pt;height:6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">
                <v:textbox>
                  <w:txbxContent>
                    <w:p w14:paraId="361BF19D" w14:textId="77777777" w:rsidR="008F664D" w:rsidRDefault="008F664D" w:rsidP="008F664D"/>
                    <w:p w14:paraId="6910E8C7" w14:textId="77777777" w:rsidR="008F664D" w:rsidRDefault="008F664D" w:rsidP="008F664D">
                      <w:r>
                        <w:t>______________________________________________________________________</w:t>
                      </w:r>
                    </w:p>
                    <w:p w14:paraId="48BF04D7" w14:textId="77777777" w:rsidR="008F664D" w:rsidRDefault="008F664D" w:rsidP="008F664D">
                      <w:r>
                        <w:t>______________________________________________________________________</w:t>
                      </w:r>
                    </w:p>
                    <w:p w14:paraId="6329912F" w14:textId="77777777" w:rsidR="008F664D" w:rsidRDefault="008F664D" w:rsidP="008F664D">
                      <w:r>
                        <w:t>______________________________________________________________________</w:t>
                      </w:r>
                    </w:p>
                    <w:p w14:paraId="4CB39330" w14:textId="77777777" w:rsidR="008F664D" w:rsidRDefault="008F664D" w:rsidP="008F664D">
                      <w:r>
                        <w:t>______________________________________________________________________</w:t>
                      </w:r>
                    </w:p>
                    <w:p w14:paraId="20226D7C" w14:textId="77777777" w:rsidR="008F664D" w:rsidRDefault="008F664D" w:rsidP="008F664D">
                      <w:r>
                        <w:t>______________________________________________________________________</w:t>
                      </w:r>
                    </w:p>
                    <w:p w14:paraId="63CEE7BD" w14:textId="77777777" w:rsidR="008F664D" w:rsidRDefault="008F664D" w:rsidP="008F664D">
                      <w:r>
                        <w:t>______________________________________________________________________</w:t>
                      </w:r>
                    </w:p>
                    <w:p w14:paraId="139D389F" w14:textId="77777777" w:rsidR="008F664D" w:rsidRDefault="008F664D" w:rsidP="008F664D">
                      <w:r>
                        <w:t>______________________________________________________________________</w:t>
                      </w:r>
                    </w:p>
                    <w:p w14:paraId="1191E203" w14:textId="77777777" w:rsidR="008F664D" w:rsidRDefault="008F664D" w:rsidP="008F664D">
                      <w:r>
                        <w:t>______________________________________________________________________</w:t>
                      </w:r>
                    </w:p>
                    <w:p w14:paraId="2498540D" w14:textId="77777777" w:rsidR="008F664D" w:rsidRDefault="008F664D" w:rsidP="008F664D">
                      <w:r>
                        <w:t>______________________________________________________________________</w:t>
                      </w:r>
                    </w:p>
                    <w:p w14:paraId="02DD2ABA" w14:textId="77777777" w:rsidR="008F664D" w:rsidRDefault="008F664D" w:rsidP="008F664D">
                      <w:r>
                        <w:t>______________________________________________________________________</w:t>
                      </w:r>
                    </w:p>
                    <w:p w14:paraId="79BCD74A" w14:textId="77777777" w:rsidR="008F664D" w:rsidRDefault="008F664D" w:rsidP="008F664D">
                      <w:r>
                        <w:t>______________________________________________________________________</w:t>
                      </w:r>
                    </w:p>
                    <w:p w14:paraId="5C9C3B27" w14:textId="77777777" w:rsidR="008F664D" w:rsidRDefault="008F664D" w:rsidP="008F664D">
                      <w:r>
                        <w:t>______________________________________________________________________</w:t>
                      </w:r>
                    </w:p>
                    <w:p w14:paraId="70962F17" w14:textId="77777777" w:rsidR="008F664D" w:rsidRDefault="008F664D" w:rsidP="008F664D">
                      <w:r>
                        <w:t>______________________________________________________________________</w:t>
                      </w:r>
                    </w:p>
                    <w:p w14:paraId="4C998316" w14:textId="77777777" w:rsidR="008F664D" w:rsidRDefault="008F664D" w:rsidP="008F664D">
                      <w:r>
                        <w:t>______________________________________________________________________</w:t>
                      </w:r>
                    </w:p>
                    <w:p w14:paraId="3846B50A" w14:textId="77777777" w:rsidR="008F664D" w:rsidRDefault="008F664D" w:rsidP="008F664D">
                      <w:r>
                        <w:t>______________________________________________________________________</w:t>
                      </w:r>
                    </w:p>
                    <w:p w14:paraId="0B9C1681" w14:textId="77777777" w:rsidR="008F664D" w:rsidRDefault="008F664D" w:rsidP="008F664D">
                      <w:r>
                        <w:t>______________________________________________________________________</w:t>
                      </w:r>
                    </w:p>
                    <w:p w14:paraId="7E180C7B" w14:textId="77777777" w:rsidR="008F664D" w:rsidRDefault="008F664D" w:rsidP="008F664D">
                      <w:r>
                        <w:t>______________________________________________________________________</w:t>
                      </w:r>
                    </w:p>
                    <w:p w14:paraId="7BA3BEAB" w14:textId="77777777" w:rsidR="008F664D" w:rsidRDefault="008F664D" w:rsidP="008F664D">
                      <w:r>
                        <w:t>______________________________________________________________________</w:t>
                      </w:r>
                    </w:p>
                    <w:p w14:paraId="53D6AD37" w14:textId="77777777" w:rsidR="008F664D" w:rsidRDefault="008F664D" w:rsidP="008F664D">
                      <w:r>
                        <w:t>______________________________________________________________________</w:t>
                      </w:r>
                    </w:p>
                    <w:p w14:paraId="6DC00400" w14:textId="77777777" w:rsidR="008F664D" w:rsidRDefault="008F664D" w:rsidP="008F664D">
                      <w:r>
                        <w:t>______________________________________________________________________</w:t>
                      </w:r>
                    </w:p>
                    <w:p w14:paraId="7A6658DA" w14:textId="77777777" w:rsidR="008F664D" w:rsidRDefault="008F664D" w:rsidP="008F664D">
                      <w:r>
                        <w:t>______________________________________________________________________</w:t>
                      </w:r>
                    </w:p>
                    <w:p w14:paraId="436B8FEB" w14:textId="77777777" w:rsidR="008F664D" w:rsidRDefault="008F664D" w:rsidP="008F664D">
                      <w:r>
                        <w:t>______________________________________________________________________</w:t>
                      </w:r>
                    </w:p>
                    <w:p w14:paraId="107CF36E" w14:textId="77777777" w:rsidR="008F664D" w:rsidRDefault="008F664D" w:rsidP="008F664D">
                      <w:r>
                        <w:t>______________________________________________________________________</w:t>
                      </w:r>
                    </w:p>
                    <w:p w14:paraId="24937A43" w14:textId="77777777" w:rsidR="008F664D" w:rsidRDefault="008F664D" w:rsidP="008F664D">
                      <w:r>
                        <w:t>______________________________________________________________________</w:t>
                      </w:r>
                    </w:p>
                    <w:p w14:paraId="48C611C3" w14:textId="77777777" w:rsidR="008F664D" w:rsidRDefault="008F664D" w:rsidP="008F664D">
                      <w:r>
                        <w:t>______________________________________________________________________</w:t>
                      </w:r>
                    </w:p>
                    <w:p w14:paraId="71A4533C" w14:textId="77777777" w:rsidR="008F664D" w:rsidRDefault="008F664D" w:rsidP="008F664D"/>
                  </w:txbxContent>
                </v:textbox>
                <w10:anchorlock/>
              </v:shape>
            </w:pict>
          </mc:Fallback>
        </mc:AlternateContent>
      </w:r>
      <w:r w:rsidR="00C413ED" w:rsidRPr="00F1574B">
        <w:br w:type="page"/>
      </w:r>
    </w:p>
    <w:p w14:paraId="0C36D558" w14:textId="09375DC4" w:rsidR="00C413ED" w:rsidRDefault="00C413ED" w:rsidP="008F664D">
      <w:pPr>
        <w:pStyle w:val="Heading4"/>
      </w:pPr>
      <w:r w:rsidRPr="00F1574B">
        <w:t>Your skills and experience in advising or working with government (as an individual or through an organisation) (300 word limit)</w:t>
      </w:r>
    </w:p>
    <w:p w14:paraId="2C14D922" w14:textId="7C2CFBE6" w:rsidR="008F664D" w:rsidRPr="008F664D" w:rsidRDefault="008F664D" w:rsidP="008F664D">
      <w:r w:rsidRPr="00F1574B">
        <w:rPr>
          <w:noProof/>
        </w:rPr>
        <mc:AlternateContent>
          <mc:Choice Requires="wps">
            <w:drawing>
              <wp:inline distT="0" distB="0" distL="0" distR="0" wp14:anchorId="64C88F4D" wp14:editId="7D2E7AC6">
                <wp:extent cx="5706745" cy="7835265"/>
                <wp:effectExtent l="0" t="0" r="27305"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7835265"/>
                        </a:xfrm>
                        <a:prstGeom prst="rect">
                          <a:avLst/>
                        </a:prstGeom>
                        <a:solidFill>
                          <a:srgbClr val="FFFFFF"/>
                        </a:solidFill>
                        <a:ln w="9525">
                          <a:solidFill>
                            <a:srgbClr val="000000"/>
                          </a:solidFill>
                          <a:miter lim="800000"/>
                          <a:headEnd/>
                          <a:tailEnd/>
                        </a:ln>
                      </wps:spPr>
                      <wps:txbx>
                        <w:txbxContent>
                          <w:p w14:paraId="36DAB848" w14:textId="77777777" w:rsidR="008F664D" w:rsidRDefault="008F664D" w:rsidP="008F664D"/>
                          <w:p w14:paraId="7FDC6E34" w14:textId="77777777" w:rsidR="008F664D" w:rsidRDefault="008F664D" w:rsidP="008F664D">
                            <w:r>
                              <w:t>______________________________________________________________________</w:t>
                            </w:r>
                          </w:p>
                          <w:p w14:paraId="467CCF1B" w14:textId="77777777" w:rsidR="008F664D" w:rsidRDefault="008F664D" w:rsidP="008F664D">
                            <w:r>
                              <w:t>______________________________________________________________________</w:t>
                            </w:r>
                          </w:p>
                          <w:p w14:paraId="3D220F5B" w14:textId="77777777" w:rsidR="008F664D" w:rsidRDefault="008F664D" w:rsidP="008F664D">
                            <w:r>
                              <w:t>______________________________________________________________________</w:t>
                            </w:r>
                          </w:p>
                          <w:p w14:paraId="5EB3FA03" w14:textId="77777777" w:rsidR="008F664D" w:rsidRDefault="008F664D" w:rsidP="008F664D">
                            <w:r>
                              <w:t>______________________________________________________________________</w:t>
                            </w:r>
                          </w:p>
                          <w:p w14:paraId="398B2AC5" w14:textId="77777777" w:rsidR="008F664D" w:rsidRDefault="008F664D" w:rsidP="008F664D">
                            <w:r>
                              <w:t>______________________________________________________________________</w:t>
                            </w:r>
                          </w:p>
                          <w:p w14:paraId="2AF48DB3" w14:textId="77777777" w:rsidR="008F664D" w:rsidRDefault="008F664D" w:rsidP="008F664D">
                            <w:r>
                              <w:t>______________________________________________________________________</w:t>
                            </w:r>
                          </w:p>
                          <w:p w14:paraId="02ECE678" w14:textId="77777777" w:rsidR="008F664D" w:rsidRDefault="008F664D" w:rsidP="008F664D">
                            <w:r>
                              <w:t>______________________________________________________________________</w:t>
                            </w:r>
                          </w:p>
                          <w:p w14:paraId="55524649" w14:textId="77777777" w:rsidR="008F664D" w:rsidRDefault="008F664D" w:rsidP="008F664D">
                            <w:r>
                              <w:t>______________________________________________________________________</w:t>
                            </w:r>
                          </w:p>
                          <w:p w14:paraId="505F3D4E" w14:textId="77777777" w:rsidR="008F664D" w:rsidRDefault="008F664D" w:rsidP="008F664D">
                            <w:r>
                              <w:t>______________________________________________________________________</w:t>
                            </w:r>
                          </w:p>
                          <w:p w14:paraId="70BFC18F" w14:textId="77777777" w:rsidR="008F664D" w:rsidRDefault="008F664D" w:rsidP="008F664D">
                            <w:r>
                              <w:t>______________________________________________________________________</w:t>
                            </w:r>
                          </w:p>
                          <w:p w14:paraId="07717E31" w14:textId="77777777" w:rsidR="008F664D" w:rsidRDefault="008F664D" w:rsidP="008F664D">
                            <w:r>
                              <w:t>______________________________________________________________________</w:t>
                            </w:r>
                          </w:p>
                          <w:p w14:paraId="2802DF5D" w14:textId="77777777" w:rsidR="008F664D" w:rsidRDefault="008F664D" w:rsidP="008F664D">
                            <w:r>
                              <w:t>______________________________________________________________________</w:t>
                            </w:r>
                          </w:p>
                          <w:p w14:paraId="113FCA28" w14:textId="77777777" w:rsidR="008F664D" w:rsidRDefault="008F664D" w:rsidP="008F664D">
                            <w:r>
                              <w:t>______________________________________________________________________</w:t>
                            </w:r>
                          </w:p>
                          <w:p w14:paraId="573B0C10" w14:textId="77777777" w:rsidR="008F664D" w:rsidRDefault="008F664D" w:rsidP="008F664D">
                            <w:r>
                              <w:t>______________________________________________________________________</w:t>
                            </w:r>
                          </w:p>
                          <w:p w14:paraId="0F4AB01C" w14:textId="77777777" w:rsidR="008F664D" w:rsidRDefault="008F664D" w:rsidP="008F664D">
                            <w:r>
                              <w:t>______________________________________________________________________</w:t>
                            </w:r>
                          </w:p>
                          <w:p w14:paraId="3F52E409" w14:textId="77777777" w:rsidR="008F664D" w:rsidRDefault="008F664D" w:rsidP="008F664D">
                            <w:r>
                              <w:t>______________________________________________________________________</w:t>
                            </w:r>
                          </w:p>
                          <w:p w14:paraId="6A02FA25" w14:textId="77777777" w:rsidR="008F664D" w:rsidRDefault="008F664D" w:rsidP="008F664D">
                            <w:r>
                              <w:t>______________________________________________________________________</w:t>
                            </w:r>
                          </w:p>
                          <w:p w14:paraId="0F434538" w14:textId="77777777" w:rsidR="008F664D" w:rsidRDefault="008F664D" w:rsidP="008F664D">
                            <w:r>
                              <w:t>______________________________________________________________________</w:t>
                            </w:r>
                          </w:p>
                          <w:p w14:paraId="22C33EC7" w14:textId="77777777" w:rsidR="008F664D" w:rsidRDefault="008F664D" w:rsidP="008F664D">
                            <w:r>
                              <w:t>______________________________________________________________________</w:t>
                            </w:r>
                          </w:p>
                          <w:p w14:paraId="374C0C12" w14:textId="77777777" w:rsidR="008F664D" w:rsidRDefault="008F664D" w:rsidP="008F664D">
                            <w:r>
                              <w:t>______________________________________________________________________</w:t>
                            </w:r>
                          </w:p>
                          <w:p w14:paraId="7B77D5B8" w14:textId="77777777" w:rsidR="008F664D" w:rsidRDefault="008F664D" w:rsidP="008F664D">
                            <w:r>
                              <w:t>______________________________________________________________________</w:t>
                            </w:r>
                          </w:p>
                          <w:p w14:paraId="3F4EE31D" w14:textId="77777777" w:rsidR="008F664D" w:rsidRDefault="008F664D" w:rsidP="008F664D">
                            <w:r>
                              <w:t>______________________________________________________________________</w:t>
                            </w:r>
                          </w:p>
                          <w:p w14:paraId="506B9F55" w14:textId="77777777" w:rsidR="008F664D" w:rsidRDefault="008F664D" w:rsidP="008F664D">
                            <w:r>
                              <w:t>______________________________________________________________________</w:t>
                            </w:r>
                          </w:p>
                          <w:p w14:paraId="4BCC6AE0" w14:textId="77777777" w:rsidR="008F664D" w:rsidRDefault="008F664D" w:rsidP="008F664D"/>
                        </w:txbxContent>
                      </wps:txbx>
                      <wps:bodyPr rot="0" vert="horz" wrap="square" lIns="91440" tIns="45720" rIns="91440" bIns="45720" anchor="t" anchorCtr="0">
                        <a:noAutofit/>
                      </wps:bodyPr>
                    </wps:wsp>
                  </a:graphicData>
                </a:graphic>
              </wp:inline>
            </w:drawing>
          </mc:Choice>
          <mc:Fallback>
            <w:pict>
              <v:shape w14:anchorId="64C88F4D" id="_x0000_s1029" type="#_x0000_t202" style="width:449.35pt;height:6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">
                <v:textbox>
                  <w:txbxContent>
                    <w:p w14:paraId="36DAB848" w14:textId="77777777" w:rsidR="008F664D" w:rsidRDefault="008F664D" w:rsidP="008F664D"/>
                    <w:p w14:paraId="7FDC6E34" w14:textId="77777777" w:rsidR="008F664D" w:rsidRDefault="008F664D" w:rsidP="008F664D">
                      <w:r>
                        <w:t>______________________________________________________________________</w:t>
                      </w:r>
                    </w:p>
                    <w:p w14:paraId="467CCF1B" w14:textId="77777777" w:rsidR="008F664D" w:rsidRDefault="008F664D" w:rsidP="008F664D">
                      <w:r>
                        <w:t>______________________________________________________________________</w:t>
                      </w:r>
                    </w:p>
                    <w:p w14:paraId="3D220F5B" w14:textId="77777777" w:rsidR="008F664D" w:rsidRDefault="008F664D" w:rsidP="008F664D">
                      <w:r>
                        <w:t>______________________________________________________________________</w:t>
                      </w:r>
                    </w:p>
                    <w:p w14:paraId="5EB3FA03" w14:textId="77777777" w:rsidR="008F664D" w:rsidRDefault="008F664D" w:rsidP="008F664D">
                      <w:r>
                        <w:t>______________________________________________________________________</w:t>
                      </w:r>
                    </w:p>
                    <w:p w14:paraId="398B2AC5" w14:textId="77777777" w:rsidR="008F664D" w:rsidRDefault="008F664D" w:rsidP="008F664D">
                      <w:r>
                        <w:t>______________________________________________________________________</w:t>
                      </w:r>
                    </w:p>
                    <w:p w14:paraId="2AF48DB3" w14:textId="77777777" w:rsidR="008F664D" w:rsidRDefault="008F664D" w:rsidP="008F664D">
                      <w:r>
                        <w:t>______________________________________________________________________</w:t>
                      </w:r>
                    </w:p>
                    <w:p w14:paraId="02ECE678" w14:textId="77777777" w:rsidR="008F664D" w:rsidRDefault="008F664D" w:rsidP="008F664D">
                      <w:r>
                        <w:t>______________________________________________________________________</w:t>
                      </w:r>
                    </w:p>
                    <w:p w14:paraId="55524649" w14:textId="77777777" w:rsidR="008F664D" w:rsidRDefault="008F664D" w:rsidP="008F664D">
                      <w:r>
                        <w:t>______________________________________________________________________</w:t>
                      </w:r>
                    </w:p>
                    <w:p w14:paraId="505F3D4E" w14:textId="77777777" w:rsidR="008F664D" w:rsidRDefault="008F664D" w:rsidP="008F664D">
                      <w:r>
                        <w:t>______________________________________________________________________</w:t>
                      </w:r>
                    </w:p>
                    <w:p w14:paraId="70BFC18F" w14:textId="77777777" w:rsidR="008F664D" w:rsidRDefault="008F664D" w:rsidP="008F664D">
                      <w:r>
                        <w:t>______________________________________________________________________</w:t>
                      </w:r>
                    </w:p>
                    <w:p w14:paraId="07717E31" w14:textId="77777777" w:rsidR="008F664D" w:rsidRDefault="008F664D" w:rsidP="008F664D">
                      <w:r>
                        <w:t>______________________________________________________________________</w:t>
                      </w:r>
                    </w:p>
                    <w:p w14:paraId="2802DF5D" w14:textId="77777777" w:rsidR="008F664D" w:rsidRDefault="008F664D" w:rsidP="008F664D">
                      <w:r>
                        <w:t>______________________________________________________________________</w:t>
                      </w:r>
                    </w:p>
                    <w:p w14:paraId="113FCA28" w14:textId="77777777" w:rsidR="008F664D" w:rsidRDefault="008F664D" w:rsidP="008F664D">
                      <w:r>
                        <w:t>______________________________________________________________________</w:t>
                      </w:r>
                    </w:p>
                    <w:p w14:paraId="573B0C10" w14:textId="77777777" w:rsidR="008F664D" w:rsidRDefault="008F664D" w:rsidP="008F664D">
                      <w:r>
                        <w:t>______________________________________________________________________</w:t>
                      </w:r>
                    </w:p>
                    <w:p w14:paraId="0F4AB01C" w14:textId="77777777" w:rsidR="008F664D" w:rsidRDefault="008F664D" w:rsidP="008F664D">
                      <w:r>
                        <w:t>______________________________________________________________________</w:t>
                      </w:r>
                    </w:p>
                    <w:p w14:paraId="3F52E409" w14:textId="77777777" w:rsidR="008F664D" w:rsidRDefault="008F664D" w:rsidP="008F664D">
                      <w:r>
                        <w:t>______________________________________________________________________</w:t>
                      </w:r>
                    </w:p>
                    <w:p w14:paraId="6A02FA25" w14:textId="77777777" w:rsidR="008F664D" w:rsidRDefault="008F664D" w:rsidP="008F664D">
                      <w:r>
                        <w:t>______________________________________________________________________</w:t>
                      </w:r>
                    </w:p>
                    <w:p w14:paraId="0F434538" w14:textId="77777777" w:rsidR="008F664D" w:rsidRDefault="008F664D" w:rsidP="008F664D">
                      <w:r>
                        <w:t>______________________________________________________________________</w:t>
                      </w:r>
                    </w:p>
                    <w:p w14:paraId="22C33EC7" w14:textId="77777777" w:rsidR="008F664D" w:rsidRDefault="008F664D" w:rsidP="008F664D">
                      <w:r>
                        <w:t>______________________________________________________________________</w:t>
                      </w:r>
                    </w:p>
                    <w:p w14:paraId="374C0C12" w14:textId="77777777" w:rsidR="008F664D" w:rsidRDefault="008F664D" w:rsidP="008F664D">
                      <w:r>
                        <w:t>______________________________________________________________________</w:t>
                      </w:r>
                    </w:p>
                    <w:p w14:paraId="7B77D5B8" w14:textId="77777777" w:rsidR="008F664D" w:rsidRDefault="008F664D" w:rsidP="008F664D">
                      <w:r>
                        <w:t>______________________________________________________________________</w:t>
                      </w:r>
                    </w:p>
                    <w:p w14:paraId="3F4EE31D" w14:textId="77777777" w:rsidR="008F664D" w:rsidRDefault="008F664D" w:rsidP="008F664D">
                      <w:r>
                        <w:t>______________________________________________________________________</w:t>
                      </w:r>
                    </w:p>
                    <w:p w14:paraId="506B9F55" w14:textId="77777777" w:rsidR="008F664D" w:rsidRDefault="008F664D" w:rsidP="008F664D">
                      <w:r>
                        <w:t>______________________________________________________________________</w:t>
                      </w:r>
                    </w:p>
                    <w:p w14:paraId="4BCC6AE0" w14:textId="77777777" w:rsidR="008F664D" w:rsidRDefault="008F664D" w:rsidP="008F664D"/>
                  </w:txbxContent>
                </v:textbox>
                <w10:anchorlock/>
              </v:shape>
            </w:pict>
          </mc:Fallback>
        </mc:AlternateContent>
      </w:r>
    </w:p>
    <w:p w14:paraId="2EA339F5" w14:textId="2F85B785" w:rsidR="00C413ED" w:rsidRPr="00F1574B" w:rsidRDefault="00C413ED" w:rsidP="008F664D">
      <w:pPr>
        <w:pStyle w:val="Heading4"/>
        <w:rPr>
          <w:rStyle w:val="A5"/>
          <w:rFonts w:cs="Arial"/>
          <w:b/>
          <w:bCs/>
          <w:color w:val="auto"/>
          <w:sz w:val="32"/>
        </w:rPr>
      </w:pPr>
      <w:r w:rsidRPr="00F1574B">
        <w:rPr>
          <w:rStyle w:val="A5"/>
          <w:rFonts w:cs="Arial"/>
          <w:b/>
          <w:bCs/>
          <w:color w:val="auto"/>
        </w:rPr>
        <w:t xml:space="preserve">Your experience and understanding of matters </w:t>
      </w:r>
      <w:r w:rsidR="002F77DC">
        <w:rPr>
          <w:rStyle w:val="A5"/>
          <w:rFonts w:cs="Arial"/>
          <w:b/>
          <w:bCs/>
          <w:color w:val="auto"/>
        </w:rPr>
        <w:t>affecting</w:t>
      </w:r>
      <w:r w:rsidRPr="00F1574B">
        <w:rPr>
          <w:rStyle w:val="A5"/>
          <w:rFonts w:cs="Arial"/>
          <w:b/>
          <w:bCs/>
          <w:color w:val="auto"/>
        </w:rPr>
        <w:t xml:space="preserve"> diverse communities. This includes carers</w:t>
      </w:r>
      <w:r w:rsidR="008C3FA1" w:rsidRPr="00F1574B">
        <w:rPr>
          <w:rStyle w:val="A5"/>
          <w:rFonts w:cs="Arial"/>
          <w:b/>
          <w:bCs/>
          <w:color w:val="auto"/>
        </w:rPr>
        <w:t>, or care recipients,</w:t>
      </w:r>
      <w:r w:rsidRPr="00F1574B">
        <w:rPr>
          <w:rStyle w:val="A5"/>
          <w:rFonts w:cs="Arial"/>
          <w:b/>
          <w:bCs/>
          <w:color w:val="auto"/>
        </w:rPr>
        <w:t xml:space="preserve"> </w:t>
      </w:r>
      <w:r w:rsidR="00895DB0">
        <w:rPr>
          <w:rStyle w:val="A5"/>
          <w:rFonts w:cs="Arial"/>
          <w:b/>
          <w:bCs/>
          <w:color w:val="auto"/>
        </w:rPr>
        <w:t xml:space="preserve">and people </w:t>
      </w:r>
      <w:r w:rsidRPr="00F1574B">
        <w:rPr>
          <w:rStyle w:val="A5"/>
          <w:rFonts w:cs="Arial"/>
          <w:b/>
          <w:bCs/>
          <w:color w:val="auto"/>
        </w:rPr>
        <w:t>who identify as: First Nations; culturally and linguistically diverse; women and girls;</w:t>
      </w:r>
      <w:r w:rsidRPr="00F1574B">
        <w:rPr>
          <w:rStyle w:val="A5"/>
          <w:rFonts w:cs="Arial"/>
          <w:b/>
          <w:bCs/>
          <w:color w:val="auto"/>
          <w:sz w:val="24"/>
        </w:rPr>
        <w:t xml:space="preserve"> </w:t>
      </w:r>
      <w:r w:rsidRPr="00F1574B">
        <w:rPr>
          <w:rStyle w:val="A5"/>
          <w:rFonts w:cs="Arial"/>
          <w:b/>
          <w:bCs/>
          <w:color w:val="auto"/>
        </w:rPr>
        <w:t>LGBTIQA+ community members;</w:t>
      </w:r>
      <w:r w:rsidR="00895DB0">
        <w:rPr>
          <w:rStyle w:val="A5"/>
          <w:rFonts w:cs="Arial"/>
          <w:b/>
          <w:bCs/>
          <w:color w:val="auto"/>
        </w:rPr>
        <w:t xml:space="preserve"> </w:t>
      </w:r>
      <w:r w:rsidR="009F5E6B">
        <w:rPr>
          <w:rStyle w:val="A5"/>
          <w:rFonts w:cs="Arial"/>
          <w:b/>
          <w:bCs/>
          <w:color w:val="auto"/>
        </w:rPr>
        <w:t xml:space="preserve">who </w:t>
      </w:r>
      <w:r w:rsidR="00205221">
        <w:rPr>
          <w:rStyle w:val="A5"/>
          <w:rFonts w:cs="Arial"/>
          <w:b/>
          <w:bCs/>
          <w:color w:val="auto"/>
        </w:rPr>
        <w:t xml:space="preserve">live in </w:t>
      </w:r>
      <w:r w:rsidR="00895DB0">
        <w:rPr>
          <w:rStyle w:val="A5"/>
          <w:rFonts w:cs="Arial"/>
          <w:b/>
          <w:bCs/>
          <w:color w:val="auto"/>
        </w:rPr>
        <w:t>regional and rural</w:t>
      </w:r>
      <w:r w:rsidR="00205221">
        <w:rPr>
          <w:rStyle w:val="A5"/>
          <w:rFonts w:cs="Arial"/>
          <w:b/>
          <w:bCs/>
          <w:color w:val="auto"/>
        </w:rPr>
        <w:t xml:space="preserve"> areas </w:t>
      </w:r>
      <w:r w:rsidRPr="00F1574B">
        <w:rPr>
          <w:rStyle w:val="A5"/>
          <w:rFonts w:cs="Arial"/>
          <w:b/>
          <w:bCs/>
          <w:color w:val="auto"/>
        </w:rPr>
        <w:t>and, people with complex needs. (300 word limit)</w:t>
      </w:r>
    </w:p>
    <w:p w14:paraId="46F32D31" w14:textId="77777777" w:rsidR="00D97F64" w:rsidRPr="00F1574B" w:rsidRDefault="00D97F64" w:rsidP="008F664D">
      <w:pPr>
        <w:pStyle w:val="Heading1"/>
      </w:pPr>
      <w:r w:rsidRPr="00F1574B">
        <w:rPr>
          <w:noProof/>
        </w:rPr>
        <mc:AlternateContent>
          <mc:Choice Requires="wps">
            <w:drawing>
              <wp:inline distT="0" distB="0" distL="0" distR="0" wp14:anchorId="1C23E282" wp14:editId="4F0270E6">
                <wp:extent cx="5706745" cy="7346315"/>
                <wp:effectExtent l="0" t="0" r="27305" b="260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7346315"/>
                        </a:xfrm>
                        <a:prstGeom prst="rect">
                          <a:avLst/>
                        </a:prstGeom>
                        <a:solidFill>
                          <a:srgbClr val="FFFFFF"/>
                        </a:solidFill>
                        <a:ln w="9525">
                          <a:solidFill>
                            <a:srgbClr val="000000"/>
                          </a:solidFill>
                          <a:miter lim="800000"/>
                          <a:headEnd/>
                          <a:tailEnd/>
                        </a:ln>
                      </wps:spPr>
                      <wps:txbx>
                        <w:txbxContent>
                          <w:p w14:paraId="7632C564" w14:textId="77777777" w:rsidR="00562315" w:rsidRDefault="00562315" w:rsidP="00562315"/>
                          <w:p w14:paraId="14CB92C7" w14:textId="77777777" w:rsidR="00562315" w:rsidRDefault="00562315" w:rsidP="00562315">
                            <w:r>
                              <w:t>______________________________________________________________________</w:t>
                            </w:r>
                          </w:p>
                          <w:p w14:paraId="60CAA319" w14:textId="77777777" w:rsidR="00562315" w:rsidRDefault="00562315" w:rsidP="00562315">
                            <w:r>
                              <w:t>______________________________________________________________________</w:t>
                            </w:r>
                          </w:p>
                          <w:p w14:paraId="58DFE8DF" w14:textId="77777777" w:rsidR="00562315" w:rsidRDefault="00562315" w:rsidP="00562315">
                            <w:r>
                              <w:t>______________________________________________________________________</w:t>
                            </w:r>
                          </w:p>
                          <w:p w14:paraId="20F59758" w14:textId="77777777" w:rsidR="00562315" w:rsidRDefault="00562315" w:rsidP="00562315">
                            <w:r>
                              <w:t>______________________________________________________________________</w:t>
                            </w:r>
                          </w:p>
                          <w:p w14:paraId="08BBC6C4" w14:textId="77777777" w:rsidR="00562315" w:rsidRDefault="00562315" w:rsidP="00562315">
                            <w:r>
                              <w:t>______________________________________________________________________</w:t>
                            </w:r>
                          </w:p>
                          <w:p w14:paraId="26C4FEBC" w14:textId="77777777" w:rsidR="00562315" w:rsidRDefault="00562315" w:rsidP="00562315">
                            <w:r>
                              <w:t>______________________________________________________________________</w:t>
                            </w:r>
                          </w:p>
                          <w:p w14:paraId="6E6D283E" w14:textId="77777777" w:rsidR="00562315" w:rsidRDefault="00562315" w:rsidP="00562315">
                            <w:r>
                              <w:t>______________________________________________________________________</w:t>
                            </w:r>
                          </w:p>
                          <w:p w14:paraId="6CADCA55" w14:textId="77777777" w:rsidR="00562315" w:rsidRDefault="00562315" w:rsidP="00562315">
                            <w:r>
                              <w:t>______________________________________________________________________</w:t>
                            </w:r>
                          </w:p>
                          <w:p w14:paraId="623809CD" w14:textId="77777777" w:rsidR="00562315" w:rsidRDefault="00562315" w:rsidP="00562315">
                            <w:r>
                              <w:t>______________________________________________________________________</w:t>
                            </w:r>
                          </w:p>
                          <w:p w14:paraId="1ADCDF1B" w14:textId="77777777" w:rsidR="00562315" w:rsidRDefault="00562315" w:rsidP="00562315">
                            <w:r>
                              <w:t>______________________________________________________________________</w:t>
                            </w:r>
                          </w:p>
                          <w:p w14:paraId="2667DC49" w14:textId="77777777" w:rsidR="00562315" w:rsidRDefault="00562315" w:rsidP="00562315">
                            <w:r>
                              <w:t>______________________________________________________________________</w:t>
                            </w:r>
                          </w:p>
                          <w:p w14:paraId="797AAF50" w14:textId="77777777" w:rsidR="00562315" w:rsidRDefault="00562315" w:rsidP="00562315">
                            <w:r>
                              <w:t>______________________________________________________________________</w:t>
                            </w:r>
                          </w:p>
                          <w:p w14:paraId="72A4853F" w14:textId="77777777" w:rsidR="00562315" w:rsidRDefault="00562315" w:rsidP="00562315">
                            <w:r>
                              <w:t>______________________________________________________________________</w:t>
                            </w:r>
                          </w:p>
                          <w:p w14:paraId="2C98C563" w14:textId="77777777" w:rsidR="00562315" w:rsidRDefault="00562315" w:rsidP="00562315">
                            <w:r>
                              <w:t>______________________________________________________________________</w:t>
                            </w:r>
                          </w:p>
                          <w:p w14:paraId="7BD93869" w14:textId="77777777" w:rsidR="00562315" w:rsidRDefault="00562315" w:rsidP="00562315">
                            <w:r>
                              <w:t>______________________________________________________________________</w:t>
                            </w:r>
                          </w:p>
                          <w:p w14:paraId="5755FEFE" w14:textId="77777777" w:rsidR="00562315" w:rsidRDefault="00562315" w:rsidP="00562315">
                            <w:r>
                              <w:t>______________________________________________________________________</w:t>
                            </w:r>
                          </w:p>
                          <w:p w14:paraId="19243104" w14:textId="77777777" w:rsidR="00562315" w:rsidRDefault="00562315" w:rsidP="00562315">
                            <w:r>
                              <w:t>______________________________________________________________________</w:t>
                            </w:r>
                          </w:p>
                          <w:p w14:paraId="1C7918A8" w14:textId="77777777" w:rsidR="00562315" w:rsidRDefault="00562315" w:rsidP="00562315">
                            <w:r>
                              <w:t>______________________________________________________________________</w:t>
                            </w:r>
                          </w:p>
                          <w:p w14:paraId="6CB3B354" w14:textId="77777777" w:rsidR="00562315" w:rsidRDefault="00562315" w:rsidP="00562315">
                            <w:r>
                              <w:t>______________________________________________________________________</w:t>
                            </w:r>
                          </w:p>
                          <w:p w14:paraId="44F3969A" w14:textId="77777777" w:rsidR="00562315" w:rsidRDefault="00562315" w:rsidP="00562315">
                            <w:r>
                              <w:t>______________________________________________________________________</w:t>
                            </w:r>
                          </w:p>
                          <w:p w14:paraId="4FE559CD" w14:textId="77777777" w:rsidR="00562315" w:rsidRDefault="00562315" w:rsidP="00562315">
                            <w:r>
                              <w:t>______________________________________________________________________</w:t>
                            </w:r>
                          </w:p>
                          <w:p w14:paraId="2CB2EEBB" w14:textId="77777777" w:rsidR="00562315" w:rsidRDefault="00562315" w:rsidP="00562315">
                            <w:r>
                              <w:t>______________________________________________________________________</w:t>
                            </w:r>
                          </w:p>
                          <w:p w14:paraId="677D4CEE" w14:textId="77777777" w:rsidR="00562315" w:rsidRDefault="00562315" w:rsidP="00562315">
                            <w:r>
                              <w:t>______________________________________________________________________</w:t>
                            </w:r>
                          </w:p>
                          <w:p w14:paraId="4CFD2DDD" w14:textId="77777777" w:rsidR="00562315" w:rsidRDefault="00562315" w:rsidP="00562315">
                            <w:r>
                              <w:t>______________________________________________________________________</w:t>
                            </w:r>
                          </w:p>
                          <w:p w14:paraId="27D5443D" w14:textId="77777777" w:rsidR="00562315" w:rsidRDefault="00562315" w:rsidP="00562315">
                            <w:r>
                              <w:t>______________________________________________________________________</w:t>
                            </w:r>
                          </w:p>
                          <w:p w14:paraId="3BA7A08B" w14:textId="77777777" w:rsidR="00562315" w:rsidRDefault="00562315" w:rsidP="00562315"/>
                        </w:txbxContent>
                      </wps:txbx>
                      <wps:bodyPr rot="0" vert="horz" wrap="square" lIns="91440" tIns="45720" rIns="91440" bIns="45720" anchor="t" anchorCtr="0">
                        <a:noAutofit/>
                      </wps:bodyPr>
                    </wps:wsp>
                  </a:graphicData>
                </a:graphic>
              </wp:inline>
            </w:drawing>
          </mc:Choice>
          <mc:Fallback>
            <w:pict>
              <v:shape w14:anchorId="1C23E282" id="_x0000_s1030" type="#_x0000_t202" style="width:449.35pt;height:57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">
                <v:textbox>
                  <w:txbxContent>
                    <w:p w14:paraId="7632C564" w14:textId="77777777" w:rsidR="00562315" w:rsidRDefault="00562315" w:rsidP="00562315"/>
                    <w:p w14:paraId="14CB92C7" w14:textId="77777777" w:rsidR="00562315" w:rsidRDefault="00562315" w:rsidP="00562315">
                      <w:r>
                        <w:t>______________________________________________________________________</w:t>
                      </w:r>
                    </w:p>
                    <w:p w14:paraId="60CAA319" w14:textId="77777777" w:rsidR="00562315" w:rsidRDefault="00562315" w:rsidP="00562315">
                      <w:r>
                        <w:t>______________________________________________________________________</w:t>
                      </w:r>
                    </w:p>
                    <w:p w14:paraId="58DFE8DF" w14:textId="77777777" w:rsidR="00562315" w:rsidRDefault="00562315" w:rsidP="00562315">
                      <w:r>
                        <w:t>______________________________________________________________________</w:t>
                      </w:r>
                    </w:p>
                    <w:p w14:paraId="20F59758" w14:textId="77777777" w:rsidR="00562315" w:rsidRDefault="00562315" w:rsidP="00562315">
                      <w:r>
                        <w:t>______________________________________________________________________</w:t>
                      </w:r>
                    </w:p>
                    <w:p w14:paraId="08BBC6C4" w14:textId="77777777" w:rsidR="00562315" w:rsidRDefault="00562315" w:rsidP="00562315">
                      <w:r>
                        <w:t>______________________________________________________________________</w:t>
                      </w:r>
                    </w:p>
                    <w:p w14:paraId="26C4FEBC" w14:textId="77777777" w:rsidR="00562315" w:rsidRDefault="00562315" w:rsidP="00562315">
                      <w:r>
                        <w:t>______________________________________________________________________</w:t>
                      </w:r>
                    </w:p>
                    <w:p w14:paraId="6E6D283E" w14:textId="77777777" w:rsidR="00562315" w:rsidRDefault="00562315" w:rsidP="00562315">
                      <w:r>
                        <w:t>______________________________________________________________________</w:t>
                      </w:r>
                    </w:p>
                    <w:p w14:paraId="6CADCA55" w14:textId="77777777" w:rsidR="00562315" w:rsidRDefault="00562315" w:rsidP="00562315">
                      <w:r>
                        <w:t>______________________________________________________________________</w:t>
                      </w:r>
                    </w:p>
                    <w:p w14:paraId="623809CD" w14:textId="77777777" w:rsidR="00562315" w:rsidRDefault="00562315" w:rsidP="00562315">
                      <w:r>
                        <w:t>______________________________________________________________________</w:t>
                      </w:r>
                    </w:p>
                    <w:p w14:paraId="1ADCDF1B" w14:textId="77777777" w:rsidR="00562315" w:rsidRDefault="00562315" w:rsidP="00562315">
                      <w:r>
                        <w:t>______________________________________________________________________</w:t>
                      </w:r>
                    </w:p>
                    <w:p w14:paraId="2667DC49" w14:textId="77777777" w:rsidR="00562315" w:rsidRDefault="00562315" w:rsidP="00562315">
                      <w:r>
                        <w:t>______________________________________________________________________</w:t>
                      </w:r>
                    </w:p>
                    <w:p w14:paraId="797AAF50" w14:textId="77777777" w:rsidR="00562315" w:rsidRDefault="00562315" w:rsidP="00562315">
                      <w:r>
                        <w:t>______________________________________________________________________</w:t>
                      </w:r>
                    </w:p>
                    <w:p w14:paraId="72A4853F" w14:textId="77777777" w:rsidR="00562315" w:rsidRDefault="00562315" w:rsidP="00562315">
                      <w:r>
                        <w:t>______________________________________________________________________</w:t>
                      </w:r>
                    </w:p>
                    <w:p w14:paraId="2C98C563" w14:textId="77777777" w:rsidR="00562315" w:rsidRDefault="00562315" w:rsidP="00562315">
                      <w:r>
                        <w:t>______________________________________________________________________</w:t>
                      </w:r>
                    </w:p>
                    <w:p w14:paraId="7BD93869" w14:textId="77777777" w:rsidR="00562315" w:rsidRDefault="00562315" w:rsidP="00562315">
                      <w:r>
                        <w:t>______________________________________________________________________</w:t>
                      </w:r>
                    </w:p>
                    <w:p w14:paraId="5755FEFE" w14:textId="77777777" w:rsidR="00562315" w:rsidRDefault="00562315" w:rsidP="00562315">
                      <w:r>
                        <w:t>______________________________________________________________________</w:t>
                      </w:r>
                    </w:p>
                    <w:p w14:paraId="19243104" w14:textId="77777777" w:rsidR="00562315" w:rsidRDefault="00562315" w:rsidP="00562315">
                      <w:r>
                        <w:t>______________________________________________________________________</w:t>
                      </w:r>
                    </w:p>
                    <w:p w14:paraId="1C7918A8" w14:textId="77777777" w:rsidR="00562315" w:rsidRDefault="00562315" w:rsidP="00562315">
                      <w:r>
                        <w:t>______________________________________________________________________</w:t>
                      </w:r>
                    </w:p>
                    <w:p w14:paraId="6CB3B354" w14:textId="77777777" w:rsidR="00562315" w:rsidRDefault="00562315" w:rsidP="00562315">
                      <w:r>
                        <w:t>______________________________________________________________________</w:t>
                      </w:r>
                    </w:p>
                    <w:p w14:paraId="44F3969A" w14:textId="77777777" w:rsidR="00562315" w:rsidRDefault="00562315" w:rsidP="00562315">
                      <w:r>
                        <w:t>______________________________________________________________________</w:t>
                      </w:r>
                    </w:p>
                    <w:p w14:paraId="4FE559CD" w14:textId="77777777" w:rsidR="00562315" w:rsidRDefault="00562315" w:rsidP="00562315">
                      <w:r>
                        <w:t>______________________________________________________________________</w:t>
                      </w:r>
                    </w:p>
                    <w:p w14:paraId="2CB2EEBB" w14:textId="77777777" w:rsidR="00562315" w:rsidRDefault="00562315" w:rsidP="00562315">
                      <w:r>
                        <w:t>______________________________________________________________________</w:t>
                      </w:r>
                    </w:p>
                    <w:p w14:paraId="677D4CEE" w14:textId="77777777" w:rsidR="00562315" w:rsidRDefault="00562315" w:rsidP="00562315">
                      <w:r>
                        <w:t>______________________________________________________________________</w:t>
                      </w:r>
                    </w:p>
                    <w:p w14:paraId="4CFD2DDD" w14:textId="77777777" w:rsidR="00562315" w:rsidRDefault="00562315" w:rsidP="00562315">
                      <w:r>
                        <w:t>______________________________________________________________________</w:t>
                      </w:r>
                    </w:p>
                    <w:p w14:paraId="27D5443D" w14:textId="77777777" w:rsidR="00562315" w:rsidRDefault="00562315" w:rsidP="00562315">
                      <w:r>
                        <w:t>______________________________________________________________________</w:t>
                      </w:r>
                    </w:p>
                    <w:p w14:paraId="3BA7A08B" w14:textId="77777777" w:rsidR="00562315" w:rsidRDefault="00562315" w:rsidP="00562315"/>
                  </w:txbxContent>
                </v:textbox>
                <w10:anchorlock/>
              </v:shape>
            </w:pict>
          </mc:Fallback>
        </mc:AlternateContent>
      </w:r>
    </w:p>
    <w:p w14:paraId="7A198BB0" w14:textId="77777777" w:rsidR="002016C6" w:rsidRPr="00F1574B" w:rsidRDefault="00C413ED" w:rsidP="008F664D">
      <w:pPr>
        <w:pStyle w:val="Heading4"/>
      </w:pPr>
      <w:r w:rsidRPr="00F1574B">
        <w:t>Your interest</w:t>
      </w:r>
    </w:p>
    <w:p w14:paraId="4110C571" w14:textId="5960ECC7" w:rsidR="00562315" w:rsidRPr="00F1574B" w:rsidRDefault="00562315" w:rsidP="008F664D">
      <w:pPr>
        <w:spacing w:before="240"/>
        <w:rPr>
          <w:rFonts w:cs="Arial"/>
        </w:rPr>
      </w:pPr>
      <w:r w:rsidRPr="00F1574B">
        <w:rPr>
          <w:rFonts w:cs="Arial"/>
        </w:rPr>
        <w:t>If you want to highlight specific areas of expertise, personally or professionally, please write these in the box below. This might include other areas or matters relating to carers, e.g. you might have experience in innovative community participation or designing programs suited to carers. (100 word limit)</w:t>
      </w:r>
    </w:p>
    <w:p w14:paraId="3B73461C" w14:textId="766867AE" w:rsidR="00562315" w:rsidRPr="00F1574B" w:rsidRDefault="00534F11" w:rsidP="00562315">
      <w:pPr>
        <w:rPr>
          <w:rFonts w:cs="Arial"/>
        </w:rPr>
      </w:pPr>
      <w:r w:rsidRPr="00F1574B">
        <w:rPr>
          <w:rFonts w:cs="Arial"/>
          <w:noProof/>
          <w:lang w:eastAsia="en-AU"/>
        </w:rPr>
        <mc:AlternateContent>
          <mc:Choice Requires="wps">
            <w:drawing>
              <wp:inline distT="0" distB="0" distL="0" distR="0" wp14:anchorId="3A2B88F7" wp14:editId="33323DEE">
                <wp:extent cx="5686425" cy="5191125"/>
                <wp:effectExtent l="0" t="0" r="2857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191125"/>
                        </a:xfrm>
                        <a:prstGeom prst="rect">
                          <a:avLst/>
                        </a:prstGeom>
                        <a:solidFill>
                          <a:srgbClr val="FFFFFF"/>
                        </a:solidFill>
                        <a:ln w="9525">
                          <a:solidFill>
                            <a:srgbClr val="000000"/>
                          </a:solidFill>
                          <a:miter lim="800000"/>
                          <a:headEnd/>
                          <a:tailEnd/>
                        </a:ln>
                      </wps:spPr>
                      <wps:txbx>
                        <w:txbxContent>
                          <w:p w14:paraId="6AD2EE59" w14:textId="77777777" w:rsidR="00562315" w:rsidRDefault="00562315" w:rsidP="00562315"/>
                          <w:p w14:paraId="390EB65B" w14:textId="77777777" w:rsidR="00562315" w:rsidRDefault="00562315" w:rsidP="00562315">
                            <w:r>
                              <w:t>______________________________________________________________________</w:t>
                            </w:r>
                          </w:p>
                          <w:p w14:paraId="04769BCD" w14:textId="77777777" w:rsidR="00562315" w:rsidRDefault="00562315" w:rsidP="00562315">
                            <w:r>
                              <w:t>______________________________________________________________________</w:t>
                            </w:r>
                          </w:p>
                          <w:p w14:paraId="5543B9AC" w14:textId="77777777" w:rsidR="00562315" w:rsidRDefault="00562315" w:rsidP="00562315">
                            <w:r>
                              <w:t>______________________________________________________________________</w:t>
                            </w:r>
                          </w:p>
                          <w:p w14:paraId="2236F026" w14:textId="77777777" w:rsidR="00562315" w:rsidRDefault="00562315" w:rsidP="00562315">
                            <w:r>
                              <w:t>______________________________________________________________________</w:t>
                            </w:r>
                          </w:p>
                          <w:p w14:paraId="30A7B487" w14:textId="77777777" w:rsidR="00562315" w:rsidRDefault="00562315" w:rsidP="00562315">
                            <w:r>
                              <w:t>______________________________________________________________________</w:t>
                            </w:r>
                          </w:p>
                          <w:p w14:paraId="2CC566E7" w14:textId="77777777" w:rsidR="00562315" w:rsidRDefault="00562315" w:rsidP="00562315">
                            <w:r>
                              <w:t>______________________________________________________________________</w:t>
                            </w:r>
                          </w:p>
                          <w:p w14:paraId="2C0966D0" w14:textId="77777777" w:rsidR="00562315" w:rsidRDefault="00562315" w:rsidP="00562315">
                            <w:r>
                              <w:t>______________________________________________________________________</w:t>
                            </w:r>
                          </w:p>
                          <w:p w14:paraId="7FBA0A8E" w14:textId="77777777" w:rsidR="00562315" w:rsidRDefault="00562315" w:rsidP="00562315">
                            <w:r>
                              <w:t>______________________________________________________________________</w:t>
                            </w:r>
                          </w:p>
                          <w:p w14:paraId="1F33F75A" w14:textId="77777777" w:rsidR="00562315" w:rsidRDefault="00562315" w:rsidP="00562315">
                            <w:r>
                              <w:t>______________________________________________________________________</w:t>
                            </w:r>
                          </w:p>
                          <w:p w14:paraId="27A504A6" w14:textId="77777777" w:rsidR="00562315" w:rsidRDefault="00562315" w:rsidP="00562315">
                            <w:r>
                              <w:t>______________________________________________________________________</w:t>
                            </w:r>
                          </w:p>
                          <w:p w14:paraId="00B01CB1" w14:textId="77777777" w:rsidR="00562315" w:rsidRDefault="00562315" w:rsidP="00562315">
                            <w:r>
                              <w:t>______________________________________________________________________</w:t>
                            </w:r>
                          </w:p>
                          <w:p w14:paraId="7F49513E" w14:textId="77777777" w:rsidR="00562315" w:rsidRDefault="00562315" w:rsidP="00562315">
                            <w:r>
                              <w:t>______________________________________________________________________</w:t>
                            </w:r>
                          </w:p>
                          <w:p w14:paraId="3ABEB867" w14:textId="77777777" w:rsidR="00562315" w:rsidRDefault="00562315" w:rsidP="00562315">
                            <w:r>
                              <w:t>______________________________________________________________________</w:t>
                            </w:r>
                          </w:p>
                          <w:p w14:paraId="41B5169E" w14:textId="77777777" w:rsidR="00562315" w:rsidRDefault="00562315" w:rsidP="00562315">
                            <w:r>
                              <w:t>______________________________________________________________________</w:t>
                            </w:r>
                          </w:p>
                          <w:p w14:paraId="5B318503" w14:textId="77777777" w:rsidR="00562315" w:rsidRDefault="00562315" w:rsidP="00562315">
                            <w:r>
                              <w:t>______________________________________________________________________</w:t>
                            </w:r>
                          </w:p>
                          <w:p w14:paraId="15C8A739" w14:textId="77777777" w:rsidR="00562315" w:rsidRDefault="00562315" w:rsidP="00562315">
                            <w:r>
                              <w:t>______________________________________________________________________</w:t>
                            </w:r>
                          </w:p>
                          <w:p w14:paraId="4DC3F519" w14:textId="77777777" w:rsidR="00562315" w:rsidRDefault="00562315" w:rsidP="00562315">
                            <w:r>
                              <w:t>______________________________________________________________________</w:t>
                            </w:r>
                          </w:p>
                          <w:p w14:paraId="719E8D2E" w14:textId="77777777" w:rsidR="00562315" w:rsidRDefault="00562315" w:rsidP="00562315">
                            <w:r>
                              <w:t>______________________________________________________________________</w:t>
                            </w:r>
                          </w:p>
                          <w:p w14:paraId="6A9B1A64" w14:textId="77777777" w:rsidR="00562315" w:rsidRDefault="00562315" w:rsidP="00562315">
                            <w:r>
                              <w:t>______________________________________________________________________</w:t>
                            </w:r>
                          </w:p>
                          <w:p w14:paraId="5B5051C2" w14:textId="77777777" w:rsidR="00562315" w:rsidRDefault="00562315" w:rsidP="00562315">
                            <w:r>
                              <w:t>______________________________________________________________________</w:t>
                            </w:r>
                          </w:p>
                          <w:p w14:paraId="335D5ABE" w14:textId="77777777" w:rsidR="00562315" w:rsidRDefault="00562315" w:rsidP="00562315">
                            <w:r>
                              <w:t>______________________________________________________________________</w:t>
                            </w:r>
                          </w:p>
                          <w:p w14:paraId="1F6EE7A5" w14:textId="77777777" w:rsidR="00562315" w:rsidRDefault="00562315" w:rsidP="00562315">
                            <w:r>
                              <w:t>______________________________________________________________________</w:t>
                            </w:r>
                          </w:p>
                          <w:p w14:paraId="7CB95664" w14:textId="77777777" w:rsidR="00562315" w:rsidRDefault="00562315" w:rsidP="00562315">
                            <w:r>
                              <w:t>______________________________________________________________________</w:t>
                            </w:r>
                          </w:p>
                          <w:p w14:paraId="6D343608" w14:textId="77777777" w:rsidR="00562315" w:rsidRDefault="00562315" w:rsidP="00562315">
                            <w:r>
                              <w:t>______________________________________________________________________</w:t>
                            </w:r>
                          </w:p>
                          <w:p w14:paraId="0709CCEB" w14:textId="77777777" w:rsidR="00562315" w:rsidRDefault="00562315" w:rsidP="00562315">
                            <w:r>
                              <w:t>______________________________________________________________________</w:t>
                            </w:r>
                          </w:p>
                          <w:p w14:paraId="1E06F82A" w14:textId="77777777" w:rsidR="00562315" w:rsidRDefault="00562315" w:rsidP="00562315"/>
                        </w:txbxContent>
                      </wps:txbx>
                      <wps:bodyPr rot="0" vert="horz" wrap="square" lIns="91440" tIns="45720" rIns="91440" bIns="45720" anchor="t" anchorCtr="0">
                        <a:noAutofit/>
                      </wps:bodyPr>
                    </wps:wsp>
                  </a:graphicData>
                </a:graphic>
              </wp:inline>
            </w:drawing>
          </mc:Choice>
          <mc:Fallback>
            <w:pict>
              <v:shape w14:anchorId="3A2B88F7" id="_x0000_s1031" type="#_x0000_t202" style="width:447.75pt;height:4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">
                <v:textbox>
                  <w:txbxContent>
                    <w:p w14:paraId="6AD2EE59" w14:textId="77777777" w:rsidR="00562315" w:rsidRDefault="00562315" w:rsidP="00562315"/>
                    <w:p w14:paraId="390EB65B" w14:textId="77777777" w:rsidR="00562315" w:rsidRDefault="00562315" w:rsidP="00562315">
                      <w:r>
                        <w:t>______________________________________________________________________</w:t>
                      </w:r>
                    </w:p>
                    <w:p w14:paraId="04769BCD" w14:textId="77777777" w:rsidR="00562315" w:rsidRDefault="00562315" w:rsidP="00562315">
                      <w:r>
                        <w:t>______________________________________________________________________</w:t>
                      </w:r>
                    </w:p>
                    <w:p w14:paraId="5543B9AC" w14:textId="77777777" w:rsidR="00562315" w:rsidRDefault="00562315" w:rsidP="00562315">
                      <w:r>
                        <w:t>______________________________________________________________________</w:t>
                      </w:r>
                    </w:p>
                    <w:p w14:paraId="2236F026" w14:textId="77777777" w:rsidR="00562315" w:rsidRDefault="00562315" w:rsidP="00562315">
                      <w:r>
                        <w:t>______________________________________________________________________</w:t>
                      </w:r>
                    </w:p>
                    <w:p w14:paraId="30A7B487" w14:textId="77777777" w:rsidR="00562315" w:rsidRDefault="00562315" w:rsidP="00562315">
                      <w:r>
                        <w:t>______________________________________________________________________</w:t>
                      </w:r>
                    </w:p>
                    <w:p w14:paraId="2CC566E7" w14:textId="77777777" w:rsidR="00562315" w:rsidRDefault="00562315" w:rsidP="00562315">
                      <w:r>
                        <w:t>______________________________________________________________________</w:t>
                      </w:r>
                    </w:p>
                    <w:p w14:paraId="2C0966D0" w14:textId="77777777" w:rsidR="00562315" w:rsidRDefault="00562315" w:rsidP="00562315">
                      <w:r>
                        <w:t>______________________________________________________________________</w:t>
                      </w:r>
                    </w:p>
                    <w:p w14:paraId="7FBA0A8E" w14:textId="77777777" w:rsidR="00562315" w:rsidRDefault="00562315" w:rsidP="00562315">
                      <w:r>
                        <w:t>______________________________________________________________________</w:t>
                      </w:r>
                    </w:p>
                    <w:p w14:paraId="1F33F75A" w14:textId="77777777" w:rsidR="00562315" w:rsidRDefault="00562315" w:rsidP="00562315">
                      <w:r>
                        <w:t>______________________________________________________________________</w:t>
                      </w:r>
                    </w:p>
                    <w:p w14:paraId="27A504A6" w14:textId="77777777" w:rsidR="00562315" w:rsidRDefault="00562315" w:rsidP="00562315">
                      <w:r>
                        <w:t>______________________________________________________________________</w:t>
                      </w:r>
                    </w:p>
                    <w:p w14:paraId="00B01CB1" w14:textId="77777777" w:rsidR="00562315" w:rsidRDefault="00562315" w:rsidP="00562315">
                      <w:r>
                        <w:t>______________________________________________________________________</w:t>
                      </w:r>
                    </w:p>
                    <w:p w14:paraId="7F49513E" w14:textId="77777777" w:rsidR="00562315" w:rsidRDefault="00562315" w:rsidP="00562315">
                      <w:r>
                        <w:t>______________________________________________________________________</w:t>
                      </w:r>
                    </w:p>
                    <w:p w14:paraId="3ABEB867" w14:textId="77777777" w:rsidR="00562315" w:rsidRDefault="00562315" w:rsidP="00562315">
                      <w:r>
                        <w:t>______________________________________________________________________</w:t>
                      </w:r>
                    </w:p>
                    <w:p w14:paraId="41B5169E" w14:textId="77777777" w:rsidR="00562315" w:rsidRDefault="00562315" w:rsidP="00562315">
                      <w:r>
                        <w:t>______________________________________________________________________</w:t>
                      </w:r>
                    </w:p>
                    <w:p w14:paraId="5B318503" w14:textId="77777777" w:rsidR="00562315" w:rsidRDefault="00562315" w:rsidP="00562315">
                      <w:r>
                        <w:t>______________________________________________________________________</w:t>
                      </w:r>
                    </w:p>
                    <w:p w14:paraId="15C8A739" w14:textId="77777777" w:rsidR="00562315" w:rsidRDefault="00562315" w:rsidP="00562315">
                      <w:r>
                        <w:t>______________________________________________________________________</w:t>
                      </w:r>
                    </w:p>
                    <w:p w14:paraId="4DC3F519" w14:textId="77777777" w:rsidR="00562315" w:rsidRDefault="00562315" w:rsidP="00562315">
                      <w:r>
                        <w:t>______________________________________________________________________</w:t>
                      </w:r>
                    </w:p>
                    <w:p w14:paraId="719E8D2E" w14:textId="77777777" w:rsidR="00562315" w:rsidRDefault="00562315" w:rsidP="00562315">
                      <w:r>
                        <w:t>______________________________________________________________________</w:t>
                      </w:r>
                    </w:p>
                    <w:p w14:paraId="6A9B1A64" w14:textId="77777777" w:rsidR="00562315" w:rsidRDefault="00562315" w:rsidP="00562315">
                      <w:r>
                        <w:t>______________________________________________________________________</w:t>
                      </w:r>
                    </w:p>
                    <w:p w14:paraId="5B5051C2" w14:textId="77777777" w:rsidR="00562315" w:rsidRDefault="00562315" w:rsidP="00562315">
                      <w:r>
                        <w:t>______________________________________________________________________</w:t>
                      </w:r>
                    </w:p>
                    <w:p w14:paraId="335D5ABE" w14:textId="77777777" w:rsidR="00562315" w:rsidRDefault="00562315" w:rsidP="00562315">
                      <w:r>
                        <w:t>______________________________________________________________________</w:t>
                      </w:r>
                    </w:p>
                    <w:p w14:paraId="1F6EE7A5" w14:textId="77777777" w:rsidR="00562315" w:rsidRDefault="00562315" w:rsidP="00562315">
                      <w:r>
                        <w:t>______________________________________________________________________</w:t>
                      </w:r>
                    </w:p>
                    <w:p w14:paraId="7CB95664" w14:textId="77777777" w:rsidR="00562315" w:rsidRDefault="00562315" w:rsidP="00562315">
                      <w:r>
                        <w:t>______________________________________________________________________</w:t>
                      </w:r>
                    </w:p>
                    <w:p w14:paraId="6D343608" w14:textId="77777777" w:rsidR="00562315" w:rsidRDefault="00562315" w:rsidP="00562315">
                      <w:r>
                        <w:t>______________________________________________________________________</w:t>
                      </w:r>
                    </w:p>
                    <w:p w14:paraId="0709CCEB" w14:textId="77777777" w:rsidR="00562315" w:rsidRDefault="00562315" w:rsidP="00562315">
                      <w:r>
                        <w:t>______________________________________________________________________</w:t>
                      </w:r>
                    </w:p>
                    <w:p w14:paraId="1E06F82A" w14:textId="77777777" w:rsidR="00562315" w:rsidRDefault="00562315" w:rsidP="00562315"/>
                  </w:txbxContent>
                </v:textbox>
                <w10:anchorlock/>
              </v:shape>
            </w:pict>
          </mc:Fallback>
        </mc:AlternateContent>
      </w:r>
    </w:p>
    <w:p w14:paraId="505573A4" w14:textId="2683AEBD" w:rsidR="00C413ED" w:rsidRPr="00F1574B" w:rsidRDefault="00534F11" w:rsidP="00C413ED">
      <w:pPr>
        <w:rPr>
          <w:rFonts w:cs="Arial"/>
          <w:color w:val="000000"/>
          <w:sz w:val="28"/>
          <w:szCs w:val="28"/>
        </w:rPr>
      </w:pPr>
      <w:r>
        <w:rPr>
          <w:rFonts w:cs="Arial"/>
          <w:color w:val="000000"/>
          <w:sz w:val="28"/>
          <w:szCs w:val="28"/>
        </w:rPr>
        <w:t xml:space="preserve">If </w:t>
      </w:r>
      <w:r w:rsidR="00FC6BF9" w:rsidRPr="00F1574B">
        <w:rPr>
          <w:rFonts w:cs="Arial"/>
          <w:color w:val="000000"/>
          <w:sz w:val="28"/>
          <w:szCs w:val="28"/>
        </w:rPr>
        <w:t xml:space="preserve">you are not appointed as a member of the Committee, would you be interested in assisting with the development of the Strategy in other ways e.g. participating in focus groups, working groups or roundtable discussions? </w:t>
      </w:r>
    </w:p>
    <w:p w14:paraId="794241C0" w14:textId="0E997A2C" w:rsidR="00C6350A" w:rsidRPr="00F1574B" w:rsidRDefault="00F1574B" w:rsidP="00C413ED">
      <w:pPr>
        <w:rPr>
          <w:rFonts w:cs="Arial"/>
          <w:color w:val="000000"/>
          <w:sz w:val="28"/>
          <w:szCs w:val="28"/>
        </w:rPr>
      </w:pPr>
      <w:r w:rsidRPr="00F1574B">
        <w:rPr>
          <w:rFonts w:eastAsia="MS Gothic" w:cs="Arial"/>
          <w:color w:val="000000"/>
          <w:sz w:val="28"/>
          <w:szCs w:val="28"/>
        </w:rPr>
        <w:t xml:space="preserve">Yes </w:t>
      </w:r>
      <w:sdt>
        <w:sdtPr>
          <w:rPr>
            <w:rFonts w:eastAsia="MS Gothic" w:cs="Arial"/>
            <w:color w:val="000000"/>
            <w:sz w:val="28"/>
            <w:szCs w:val="28"/>
          </w:rPr>
          <w:id w:val="1737351438"/>
          <w14:checkbox>
            <w14:checked w14:val="0"/>
            <w14:checkedState w14:val="2612" w14:font="MS Gothic"/>
            <w14:uncheckedState w14:val="2610" w14:font="MS Gothic"/>
          </w14:checkbox>
        </w:sdtPr>
        <w:sdtEndPr/>
        <w:sdtContent>
          <w:r w:rsidRPr="00F1574B">
            <w:rPr>
              <w:rFonts w:ascii="Segoe UI Symbol" w:eastAsia="MS Gothic" w:hAnsi="Segoe UI Symbol" w:cs="Segoe UI Symbol"/>
              <w:color w:val="000000"/>
              <w:sz w:val="28"/>
              <w:szCs w:val="28"/>
            </w:rPr>
            <w:t>☐</w:t>
          </w:r>
        </w:sdtContent>
      </w:sdt>
      <w:r w:rsidR="008F664D">
        <w:rPr>
          <w:rFonts w:eastAsia="MS Gothic" w:cs="Arial"/>
          <w:color w:val="000000"/>
          <w:sz w:val="28"/>
          <w:szCs w:val="28"/>
        </w:rPr>
        <w:tab/>
      </w:r>
      <w:r w:rsidR="008F664D">
        <w:rPr>
          <w:rFonts w:eastAsia="MS Gothic" w:cs="Arial"/>
          <w:color w:val="000000"/>
          <w:sz w:val="28"/>
          <w:szCs w:val="28"/>
        </w:rPr>
        <w:tab/>
      </w:r>
      <w:r w:rsidRPr="00F1574B">
        <w:rPr>
          <w:rFonts w:eastAsia="MS Gothic" w:cs="Arial"/>
          <w:color w:val="000000"/>
          <w:sz w:val="28"/>
          <w:szCs w:val="28"/>
        </w:rPr>
        <w:t xml:space="preserve">No </w:t>
      </w:r>
      <w:sdt>
        <w:sdtPr>
          <w:rPr>
            <w:rFonts w:eastAsia="MS Gothic" w:cs="Arial"/>
            <w:color w:val="000000"/>
            <w:sz w:val="28"/>
            <w:szCs w:val="28"/>
          </w:rPr>
          <w:id w:val="1888375645"/>
          <w14:checkbox>
            <w14:checked w14:val="0"/>
            <w14:checkedState w14:val="2612" w14:font="MS Gothic"/>
            <w14:uncheckedState w14:val="2610" w14:font="MS Gothic"/>
          </w14:checkbox>
        </w:sdtPr>
        <w:sdtEndPr/>
        <w:sdtContent>
          <w:r w:rsidRPr="00F1574B">
            <w:rPr>
              <w:rFonts w:ascii="Segoe UI Symbol" w:eastAsia="MS Gothic" w:hAnsi="Segoe UI Symbol" w:cs="Segoe UI Symbol"/>
              <w:color w:val="000000"/>
              <w:sz w:val="28"/>
              <w:szCs w:val="28"/>
            </w:rPr>
            <w:t>☐</w:t>
          </w:r>
        </w:sdtContent>
      </w:sdt>
    </w:p>
    <w:p w14:paraId="572BBCBD" w14:textId="77777777" w:rsidR="00AD7DE6" w:rsidRDefault="00AD7DE6">
      <w:pPr>
        <w:rPr>
          <w:rFonts w:eastAsiaTheme="majorEastAsia" w:cs="Arial"/>
          <w:b/>
          <w:bCs/>
          <w:sz w:val="32"/>
          <w:szCs w:val="28"/>
        </w:rPr>
      </w:pPr>
      <w:r>
        <w:rPr>
          <w:rFonts w:cs="Arial"/>
        </w:rPr>
        <w:br w:type="page"/>
      </w:r>
    </w:p>
    <w:p w14:paraId="7DE16785" w14:textId="1AE4D0D2" w:rsidR="00C413ED" w:rsidRPr="00F1574B" w:rsidRDefault="00C413ED" w:rsidP="008F664D">
      <w:pPr>
        <w:pStyle w:val="Heading4"/>
      </w:pPr>
      <w:r w:rsidRPr="00F1574B">
        <w:t>Thank you</w:t>
      </w:r>
    </w:p>
    <w:p w14:paraId="4B4D546C" w14:textId="4B0BEB57" w:rsidR="00C413ED" w:rsidRPr="00F1574B" w:rsidRDefault="00C413ED" w:rsidP="008F664D">
      <w:pPr>
        <w:spacing w:before="240"/>
        <w:rPr>
          <w:rFonts w:cs="Arial"/>
        </w:rPr>
      </w:pPr>
      <w:r w:rsidRPr="00F1574B">
        <w:rPr>
          <w:rFonts w:cs="Arial"/>
        </w:rPr>
        <w:t xml:space="preserve">Thank you for your interest in the development of </w:t>
      </w:r>
      <w:r w:rsidR="00486A4C">
        <w:rPr>
          <w:rFonts w:cs="Arial"/>
        </w:rPr>
        <w:t xml:space="preserve">the </w:t>
      </w:r>
      <w:r w:rsidRPr="00F1574B">
        <w:rPr>
          <w:rFonts w:cs="Arial"/>
        </w:rPr>
        <w:t>National Carer Strategy</w:t>
      </w:r>
      <w:r w:rsidR="00486A4C">
        <w:rPr>
          <w:rFonts w:cs="Arial"/>
        </w:rPr>
        <w:t>. We appreciate you taking the time to submit this form.</w:t>
      </w:r>
    </w:p>
    <w:p w14:paraId="4F3FFF73" w14:textId="7EBD71DE" w:rsidR="00C413ED" w:rsidRPr="00F1574B" w:rsidRDefault="00F1574B" w:rsidP="00C413ED">
      <w:pPr>
        <w:rPr>
          <w:rFonts w:cs="Arial"/>
        </w:rPr>
      </w:pPr>
      <w:r w:rsidRPr="00F1574B">
        <w:rPr>
          <w:rFonts w:cs="Arial"/>
        </w:rPr>
        <w:t>You will receive an email confirmation after your Expression of Interest is submitted.</w:t>
      </w:r>
    </w:p>
    <w:sectPr w:rsidR="00C413ED" w:rsidRPr="00F1574B" w:rsidSect="00AD7DE6">
      <w:type w:val="continuous"/>
      <w:pgSz w:w="11906" w:h="16838"/>
      <w:pgMar w:top="1440" w:right="991"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31777B1" w16cid:durableId="2E8977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1F587" w14:textId="77777777" w:rsidR="00801C0A" w:rsidRDefault="00801C0A" w:rsidP="00B04ED8">
      <w:pPr>
        <w:spacing w:after="0" w:line="240" w:lineRule="auto"/>
      </w:pPr>
      <w:r>
        <w:separator/>
      </w:r>
    </w:p>
  </w:endnote>
  <w:endnote w:type="continuationSeparator" w:id="0">
    <w:p w14:paraId="36C3C6D5" w14:textId="77777777" w:rsidR="00801C0A" w:rsidRDefault="00801C0A" w:rsidP="00B04ED8">
      <w:pPr>
        <w:spacing w:after="0" w:line="240" w:lineRule="auto"/>
      </w:pPr>
      <w:r>
        <w:continuationSeparator/>
      </w:r>
    </w:p>
  </w:endnote>
  <w:endnote w:type="continuationNotice" w:id="1">
    <w:p w14:paraId="61DA4442" w14:textId="77777777" w:rsidR="00C23865" w:rsidRDefault="00C23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useo 500">
    <w:altName w:val="Museo 500"/>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BD4B" w14:textId="77777777" w:rsidR="008C74CD" w:rsidRDefault="008C7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31A3" w14:textId="77777777" w:rsidR="008C74CD" w:rsidRDefault="008C7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83FAC" w14:textId="77777777" w:rsidR="008C74CD" w:rsidRDefault="008C7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71854" w14:textId="77777777" w:rsidR="00801C0A" w:rsidRDefault="00801C0A" w:rsidP="00B04ED8">
      <w:pPr>
        <w:spacing w:after="0" w:line="240" w:lineRule="auto"/>
      </w:pPr>
      <w:r>
        <w:separator/>
      </w:r>
    </w:p>
  </w:footnote>
  <w:footnote w:type="continuationSeparator" w:id="0">
    <w:p w14:paraId="25EB7E79" w14:textId="77777777" w:rsidR="00801C0A" w:rsidRDefault="00801C0A" w:rsidP="00B04ED8">
      <w:pPr>
        <w:spacing w:after="0" w:line="240" w:lineRule="auto"/>
      </w:pPr>
      <w:r>
        <w:continuationSeparator/>
      </w:r>
    </w:p>
  </w:footnote>
  <w:footnote w:type="continuationNotice" w:id="1">
    <w:p w14:paraId="2F1C8901" w14:textId="77777777" w:rsidR="00C23865" w:rsidRDefault="00C238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911E" w14:textId="77777777" w:rsidR="008C74CD" w:rsidRDefault="008C7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C7A9A" w14:textId="1D0C86A7" w:rsidR="00FE6897" w:rsidRPr="00FE6897" w:rsidRDefault="00FE6897" w:rsidP="00FE6897">
    <w:pPr>
      <w:spacing w:before="120" w:after="120" w:line="240" w:lineRule="auto"/>
      <w:contextualSpacing/>
      <w:rPr>
        <w:rFonts w:ascii="Georgia" w:eastAsia="Times New Roman" w:hAnsi="Georgia" w:cs="Arial"/>
        <w:bCs/>
        <w:iCs/>
        <w:color w:val="005A70"/>
        <w:sz w:val="24"/>
        <w:szCs w:val="28"/>
        <w:lang w:eastAsia="en-AU"/>
      </w:rPr>
    </w:pPr>
    <w:r w:rsidRPr="00FE6897">
      <w:rPr>
        <w:rFonts w:ascii="Georgia" w:eastAsia="Times New Roman" w:hAnsi="Georgia" w:cs="Arial"/>
        <w:bCs/>
        <w:iCs/>
        <w:color w:val="005A70"/>
        <w:sz w:val="24"/>
        <w:szCs w:val="28"/>
        <w:lang w:eastAsia="en-AU"/>
      </w:rPr>
      <w:t>Call for Expressions of Interest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4EE3" w14:textId="77777777" w:rsidR="008C74CD" w:rsidRDefault="008C7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309C"/>
    <w:multiLevelType w:val="hybridMultilevel"/>
    <w:tmpl w:val="3046409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570CD5"/>
    <w:multiLevelType w:val="hybridMultilevel"/>
    <w:tmpl w:val="E064EDC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B3AAE"/>
    <w:multiLevelType w:val="hybridMultilevel"/>
    <w:tmpl w:val="ECFE73CA"/>
    <w:lvl w:ilvl="0" w:tplc="476C82BE">
      <w:start w:val="1"/>
      <w:numFmt w:val="bullet"/>
      <w:lvlText w:val="o"/>
      <w:lvlJc w:val="left"/>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0760C4"/>
    <w:multiLevelType w:val="hybridMultilevel"/>
    <w:tmpl w:val="4ABA19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67E48"/>
    <w:multiLevelType w:val="hybridMultilevel"/>
    <w:tmpl w:val="C83C3CCC"/>
    <w:lvl w:ilvl="0" w:tplc="476C82BE">
      <w:start w:val="1"/>
      <w:numFmt w:val="bullet"/>
      <w:lvlText w:val="o"/>
      <w:lvlJc w:val="left"/>
      <w:pPr>
        <w:ind w:left="36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980820"/>
    <w:multiLevelType w:val="hybridMultilevel"/>
    <w:tmpl w:val="D34805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162A2F"/>
    <w:multiLevelType w:val="hybridMultilevel"/>
    <w:tmpl w:val="23BC5E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B4372"/>
    <w:multiLevelType w:val="hybridMultilevel"/>
    <w:tmpl w:val="601A26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1BC534"/>
    <w:multiLevelType w:val="hybridMultilevel"/>
    <w:tmpl w:val="5EE5ED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D647586"/>
    <w:multiLevelType w:val="hybridMultilevel"/>
    <w:tmpl w:val="A9FCCD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061226"/>
    <w:multiLevelType w:val="hybridMultilevel"/>
    <w:tmpl w:val="440A97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B37390"/>
    <w:multiLevelType w:val="hybridMultilevel"/>
    <w:tmpl w:val="6DD60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5D18E2"/>
    <w:multiLevelType w:val="hybridMultilevel"/>
    <w:tmpl w:val="728CC6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37FA7E"/>
    <w:multiLevelType w:val="hybridMultilevel"/>
    <w:tmpl w:val="464DF0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6F1689F"/>
    <w:multiLevelType w:val="hybridMultilevel"/>
    <w:tmpl w:val="F8CEB62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8C14D6E"/>
    <w:multiLevelType w:val="hybridMultilevel"/>
    <w:tmpl w:val="51C4235C"/>
    <w:lvl w:ilvl="0" w:tplc="0C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9E5216E"/>
    <w:multiLevelType w:val="hybridMultilevel"/>
    <w:tmpl w:val="6B7E50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6"/>
  </w:num>
  <w:num w:numId="4">
    <w:abstractNumId w:val="9"/>
  </w:num>
  <w:num w:numId="5">
    <w:abstractNumId w:val="5"/>
  </w:num>
  <w:num w:numId="6">
    <w:abstractNumId w:val="12"/>
  </w:num>
  <w:num w:numId="7">
    <w:abstractNumId w:val="6"/>
  </w:num>
  <w:num w:numId="8">
    <w:abstractNumId w:val="10"/>
  </w:num>
  <w:num w:numId="9">
    <w:abstractNumId w:val="3"/>
  </w:num>
  <w:num w:numId="10">
    <w:abstractNumId w:val="15"/>
  </w:num>
  <w:num w:numId="11">
    <w:abstractNumId w:val="1"/>
  </w:num>
  <w:num w:numId="12">
    <w:abstractNumId w:val="4"/>
  </w:num>
  <w:num w:numId="13">
    <w:abstractNumId w:val="8"/>
  </w:num>
  <w:num w:numId="14">
    <w:abstractNumId w:val="2"/>
  </w:num>
  <w:num w:numId="15">
    <w:abstractNumId w:val="14"/>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06"/>
    <w:rsid w:val="00001CAB"/>
    <w:rsid w:val="00005633"/>
    <w:rsid w:val="000C3BB1"/>
    <w:rsid w:val="0015069C"/>
    <w:rsid w:val="001542C7"/>
    <w:rsid w:val="001D404A"/>
    <w:rsid w:val="001E3AFA"/>
    <w:rsid w:val="001E630D"/>
    <w:rsid w:val="002016C6"/>
    <w:rsid w:val="00205221"/>
    <w:rsid w:val="00284DC9"/>
    <w:rsid w:val="00290B88"/>
    <w:rsid w:val="002A324D"/>
    <w:rsid w:val="002C2CC5"/>
    <w:rsid w:val="002F77DC"/>
    <w:rsid w:val="00310B5F"/>
    <w:rsid w:val="003113F3"/>
    <w:rsid w:val="00314A2A"/>
    <w:rsid w:val="003B2BB8"/>
    <w:rsid w:val="003D34FF"/>
    <w:rsid w:val="003F0AE2"/>
    <w:rsid w:val="00446D26"/>
    <w:rsid w:val="004501D6"/>
    <w:rsid w:val="00476111"/>
    <w:rsid w:val="00486A4C"/>
    <w:rsid w:val="004963A7"/>
    <w:rsid w:val="004B54CA"/>
    <w:rsid w:val="004E5CBF"/>
    <w:rsid w:val="00534F11"/>
    <w:rsid w:val="005456D3"/>
    <w:rsid w:val="00553D01"/>
    <w:rsid w:val="00562315"/>
    <w:rsid w:val="00564408"/>
    <w:rsid w:val="005C3AA9"/>
    <w:rsid w:val="00620AC0"/>
    <w:rsid w:val="00621FC5"/>
    <w:rsid w:val="006347E2"/>
    <w:rsid w:val="00637B02"/>
    <w:rsid w:val="006572C3"/>
    <w:rsid w:val="0067296E"/>
    <w:rsid w:val="00683A84"/>
    <w:rsid w:val="00684E85"/>
    <w:rsid w:val="0068685D"/>
    <w:rsid w:val="006A4CE7"/>
    <w:rsid w:val="006F0BCB"/>
    <w:rsid w:val="00747EEA"/>
    <w:rsid w:val="00750A0F"/>
    <w:rsid w:val="00753955"/>
    <w:rsid w:val="00777992"/>
    <w:rsid w:val="00785261"/>
    <w:rsid w:val="007B0256"/>
    <w:rsid w:val="007F75AE"/>
    <w:rsid w:val="00801C0A"/>
    <w:rsid w:val="00821629"/>
    <w:rsid w:val="0083177B"/>
    <w:rsid w:val="00853264"/>
    <w:rsid w:val="00895DB0"/>
    <w:rsid w:val="008B3CF1"/>
    <w:rsid w:val="008C3FA1"/>
    <w:rsid w:val="008C74CD"/>
    <w:rsid w:val="008F664D"/>
    <w:rsid w:val="00902D3F"/>
    <w:rsid w:val="009225F0"/>
    <w:rsid w:val="0093462C"/>
    <w:rsid w:val="00953795"/>
    <w:rsid w:val="00974189"/>
    <w:rsid w:val="0098627F"/>
    <w:rsid w:val="009D07F2"/>
    <w:rsid w:val="009F5E6B"/>
    <w:rsid w:val="00A0716E"/>
    <w:rsid w:val="00A12201"/>
    <w:rsid w:val="00A34A36"/>
    <w:rsid w:val="00A826F1"/>
    <w:rsid w:val="00A86985"/>
    <w:rsid w:val="00AB30C6"/>
    <w:rsid w:val="00AD7DE6"/>
    <w:rsid w:val="00B04ED8"/>
    <w:rsid w:val="00B27FEC"/>
    <w:rsid w:val="00B80488"/>
    <w:rsid w:val="00B91E3E"/>
    <w:rsid w:val="00BA2DB9"/>
    <w:rsid w:val="00BA7106"/>
    <w:rsid w:val="00BE118C"/>
    <w:rsid w:val="00BE7148"/>
    <w:rsid w:val="00C17E97"/>
    <w:rsid w:val="00C23865"/>
    <w:rsid w:val="00C354D6"/>
    <w:rsid w:val="00C413ED"/>
    <w:rsid w:val="00C605CF"/>
    <w:rsid w:val="00C6350A"/>
    <w:rsid w:val="00C82227"/>
    <w:rsid w:val="00C84DD7"/>
    <w:rsid w:val="00CB5863"/>
    <w:rsid w:val="00CD479A"/>
    <w:rsid w:val="00D2313C"/>
    <w:rsid w:val="00D73F1C"/>
    <w:rsid w:val="00D97F64"/>
    <w:rsid w:val="00DA243A"/>
    <w:rsid w:val="00DA493D"/>
    <w:rsid w:val="00DD5B49"/>
    <w:rsid w:val="00E273E4"/>
    <w:rsid w:val="00E3327F"/>
    <w:rsid w:val="00E41386"/>
    <w:rsid w:val="00E679BC"/>
    <w:rsid w:val="00E73886"/>
    <w:rsid w:val="00E84157"/>
    <w:rsid w:val="00E95E77"/>
    <w:rsid w:val="00F1574B"/>
    <w:rsid w:val="00F30AFE"/>
    <w:rsid w:val="00F70D55"/>
    <w:rsid w:val="00FB27C2"/>
    <w:rsid w:val="00FC6BF9"/>
    <w:rsid w:val="00FE6897"/>
    <w:rsid w:val="0D184100"/>
    <w:rsid w:val="10836B09"/>
    <w:rsid w:val="1606D720"/>
    <w:rsid w:val="1CABDFB3"/>
    <w:rsid w:val="1D572F28"/>
    <w:rsid w:val="2A66B100"/>
    <w:rsid w:val="41BA84F1"/>
    <w:rsid w:val="4B36186C"/>
    <w:rsid w:val="51739046"/>
    <w:rsid w:val="629DBB48"/>
    <w:rsid w:val="7A2255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AF60A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5AE"/>
    <w:rPr>
      <w:rFonts w:ascii="Arial" w:hAnsi="Arial"/>
    </w:rPr>
  </w:style>
  <w:style w:type="paragraph" w:styleId="Heading1">
    <w:name w:val="heading 1"/>
    <w:basedOn w:val="Normal"/>
    <w:next w:val="Normal"/>
    <w:link w:val="Heading1Char"/>
    <w:uiPriority w:val="9"/>
    <w:qFormat/>
    <w:rsid w:val="008F664D"/>
    <w:pPr>
      <w:spacing w:before="240" w:after="180" w:line="240" w:lineRule="auto"/>
      <w:contextualSpacing/>
      <w:outlineLvl w:val="0"/>
    </w:pPr>
    <w:rPr>
      <w:rFonts w:ascii="Georgia" w:eastAsia="Times New Roman" w:hAnsi="Georgia" w:cs="Arial"/>
      <w:color w:val="005A70"/>
      <w:kern w:val="28"/>
      <w:sz w:val="72"/>
      <w:szCs w:val="72"/>
      <w:lang w:eastAsia="en-AU"/>
    </w:rPr>
  </w:style>
  <w:style w:type="paragraph" w:styleId="Heading2">
    <w:name w:val="heading 2"/>
    <w:basedOn w:val="Normal"/>
    <w:next w:val="Normal"/>
    <w:link w:val="Heading2Char"/>
    <w:uiPriority w:val="9"/>
    <w:unhideWhenUsed/>
    <w:qFormat/>
    <w:rsid w:val="008F664D"/>
    <w:pPr>
      <w:numPr>
        <w:ilvl w:val="1"/>
      </w:numPr>
      <w:spacing w:after="240" w:line="240" w:lineRule="auto"/>
      <w:contextualSpacing/>
      <w:outlineLvl w:val="1"/>
    </w:pPr>
    <w:rPr>
      <w:rFonts w:ascii="Georgia" w:eastAsia="Times New Roman" w:hAnsi="Georgia" w:cs="Times New Roman"/>
      <w:b/>
      <w:iCs/>
      <w:color w:val="000000"/>
      <w:spacing w:val="4"/>
      <w:sz w:val="40"/>
      <w:szCs w:val="24"/>
      <w:lang w:eastAsia="en-AU"/>
    </w:rPr>
  </w:style>
  <w:style w:type="paragraph" w:styleId="Heading3">
    <w:name w:val="heading 3"/>
    <w:basedOn w:val="Normal"/>
    <w:next w:val="Normal"/>
    <w:link w:val="Heading3Char"/>
    <w:uiPriority w:val="9"/>
    <w:unhideWhenUsed/>
    <w:qFormat/>
    <w:rsid w:val="008F664D"/>
    <w:pPr>
      <w:keepNext/>
      <w:keepLines/>
      <w:spacing w:before="240" w:after="180" w:line="240" w:lineRule="auto"/>
      <w:contextualSpacing/>
      <w:outlineLvl w:val="2"/>
    </w:pPr>
    <w:rPr>
      <w:rFonts w:ascii="Georgia" w:eastAsia="Times New Roman" w:hAnsi="Georgia" w:cs="Arial"/>
      <w:bCs/>
      <w:color w:val="005A70"/>
      <w:spacing w:val="4"/>
      <w:kern w:val="32"/>
      <w:sz w:val="36"/>
      <w:szCs w:val="32"/>
      <w:lang w:eastAsia="en-AU"/>
    </w:rPr>
  </w:style>
  <w:style w:type="paragraph" w:styleId="Heading4">
    <w:name w:val="heading 4"/>
    <w:basedOn w:val="Normal"/>
    <w:next w:val="Normal"/>
    <w:link w:val="Heading4Char"/>
    <w:uiPriority w:val="9"/>
    <w:unhideWhenUsed/>
    <w:qFormat/>
    <w:rsid w:val="008F664D"/>
    <w:pPr>
      <w:spacing w:before="200" w:after="240"/>
      <w:outlineLvl w:val="3"/>
    </w:pPr>
    <w:rPr>
      <w:rFonts w:eastAsiaTheme="majorEastAsia" w:cstheme="majorBidi"/>
      <w:b/>
      <w:bCs/>
      <w:iCs/>
      <w:sz w:val="28"/>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64D"/>
    <w:rPr>
      <w:rFonts w:ascii="Georgia" w:eastAsia="Times New Roman" w:hAnsi="Georgia" w:cs="Arial"/>
      <w:color w:val="005A70"/>
      <w:kern w:val="28"/>
      <w:sz w:val="72"/>
      <w:szCs w:val="72"/>
      <w:lang w:eastAsia="en-AU"/>
    </w:rPr>
  </w:style>
  <w:style w:type="character" w:customStyle="1" w:styleId="Heading2Char">
    <w:name w:val="Heading 2 Char"/>
    <w:basedOn w:val="DefaultParagraphFont"/>
    <w:link w:val="Heading2"/>
    <w:uiPriority w:val="9"/>
    <w:rsid w:val="008F664D"/>
    <w:rPr>
      <w:rFonts w:ascii="Georgia" w:eastAsia="Times New Roman" w:hAnsi="Georgia" w:cs="Times New Roman"/>
      <w:b/>
      <w:iCs/>
      <w:color w:val="000000"/>
      <w:spacing w:val="4"/>
      <w:sz w:val="40"/>
      <w:szCs w:val="24"/>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8F664D"/>
    <w:rPr>
      <w:rFonts w:ascii="Georgia" w:eastAsia="Times New Roman" w:hAnsi="Georgia" w:cs="Arial"/>
      <w:bCs/>
      <w:color w:val="005A70"/>
      <w:spacing w:val="4"/>
      <w:kern w:val="32"/>
      <w:sz w:val="36"/>
      <w:szCs w:val="32"/>
      <w:lang w:eastAsia="en-AU"/>
    </w:rPr>
  </w:style>
  <w:style w:type="character" w:customStyle="1" w:styleId="Heading4Char">
    <w:name w:val="Heading 4 Char"/>
    <w:basedOn w:val="DefaultParagraphFont"/>
    <w:link w:val="Heading4"/>
    <w:uiPriority w:val="9"/>
    <w:rsid w:val="008F664D"/>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Default">
    <w:name w:val="Default"/>
    <w:rsid w:val="00F70D55"/>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F70D55"/>
    <w:pPr>
      <w:spacing w:line="241" w:lineRule="atLeast"/>
    </w:pPr>
    <w:rPr>
      <w:color w:val="auto"/>
    </w:rPr>
  </w:style>
  <w:style w:type="character" w:customStyle="1" w:styleId="A2">
    <w:name w:val="A2"/>
    <w:uiPriority w:val="99"/>
    <w:rsid w:val="00F70D55"/>
    <w:rPr>
      <w:color w:val="000000"/>
      <w:sz w:val="22"/>
      <w:szCs w:val="22"/>
    </w:rPr>
  </w:style>
  <w:style w:type="character" w:customStyle="1" w:styleId="A0">
    <w:name w:val="A0"/>
    <w:uiPriority w:val="99"/>
    <w:rsid w:val="00F70D55"/>
    <w:rPr>
      <w:rFonts w:ascii="Museo 500" w:hAnsi="Museo 500" w:cs="Museo 500"/>
      <w:color w:val="000000"/>
      <w:sz w:val="40"/>
      <w:szCs w:val="40"/>
    </w:rPr>
  </w:style>
  <w:style w:type="character" w:styleId="PlaceholderText">
    <w:name w:val="Placeholder Text"/>
    <w:basedOn w:val="DefaultParagraphFont"/>
    <w:uiPriority w:val="99"/>
    <w:semiHidden/>
    <w:rsid w:val="009D07F2"/>
    <w:rPr>
      <w:color w:val="808080"/>
    </w:rPr>
  </w:style>
  <w:style w:type="paragraph" w:customStyle="1" w:styleId="Pa0">
    <w:name w:val="Pa0"/>
    <w:basedOn w:val="Default"/>
    <w:next w:val="Default"/>
    <w:uiPriority w:val="99"/>
    <w:rsid w:val="00C413ED"/>
    <w:pPr>
      <w:spacing w:line="241" w:lineRule="atLeast"/>
    </w:pPr>
    <w:rPr>
      <w:rFonts w:ascii="Museo 500" w:hAnsi="Museo 500" w:cstheme="minorBidi"/>
      <w:color w:val="auto"/>
    </w:rPr>
  </w:style>
  <w:style w:type="character" w:customStyle="1" w:styleId="A7">
    <w:name w:val="A7"/>
    <w:uiPriority w:val="99"/>
    <w:rsid w:val="00C413ED"/>
    <w:rPr>
      <w:rFonts w:ascii="Arial" w:hAnsi="Arial" w:cs="Arial"/>
      <w:color w:val="000000"/>
      <w:sz w:val="32"/>
      <w:szCs w:val="32"/>
    </w:rPr>
  </w:style>
  <w:style w:type="character" w:customStyle="1" w:styleId="A5">
    <w:name w:val="A5"/>
    <w:uiPriority w:val="99"/>
    <w:rsid w:val="00C413ED"/>
    <w:rPr>
      <w:b/>
      <w:bCs/>
      <w:color w:val="000000"/>
      <w:sz w:val="28"/>
      <w:szCs w:val="28"/>
    </w:rPr>
  </w:style>
  <w:style w:type="character" w:styleId="CommentReference">
    <w:name w:val="annotation reference"/>
    <w:basedOn w:val="DefaultParagraphFont"/>
    <w:uiPriority w:val="99"/>
    <w:semiHidden/>
    <w:unhideWhenUsed/>
    <w:rsid w:val="008C3FA1"/>
    <w:rPr>
      <w:sz w:val="16"/>
      <w:szCs w:val="16"/>
    </w:rPr>
  </w:style>
  <w:style w:type="paragraph" w:styleId="CommentText">
    <w:name w:val="annotation text"/>
    <w:basedOn w:val="Normal"/>
    <w:link w:val="CommentTextChar"/>
    <w:uiPriority w:val="99"/>
    <w:semiHidden/>
    <w:unhideWhenUsed/>
    <w:rsid w:val="008C3FA1"/>
    <w:pPr>
      <w:spacing w:line="240" w:lineRule="auto"/>
    </w:pPr>
    <w:rPr>
      <w:sz w:val="20"/>
      <w:szCs w:val="20"/>
    </w:rPr>
  </w:style>
  <w:style w:type="character" w:customStyle="1" w:styleId="CommentTextChar">
    <w:name w:val="Comment Text Char"/>
    <w:basedOn w:val="DefaultParagraphFont"/>
    <w:link w:val="CommentText"/>
    <w:uiPriority w:val="99"/>
    <w:semiHidden/>
    <w:rsid w:val="008C3FA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C3FA1"/>
    <w:rPr>
      <w:b/>
      <w:bCs/>
    </w:rPr>
  </w:style>
  <w:style w:type="character" w:customStyle="1" w:styleId="CommentSubjectChar">
    <w:name w:val="Comment Subject Char"/>
    <w:basedOn w:val="CommentTextChar"/>
    <w:link w:val="CommentSubject"/>
    <w:uiPriority w:val="99"/>
    <w:semiHidden/>
    <w:rsid w:val="008C3FA1"/>
    <w:rPr>
      <w:rFonts w:ascii="Arial" w:hAnsi="Arial"/>
      <w:b/>
      <w:bCs/>
      <w:sz w:val="20"/>
      <w:szCs w:val="20"/>
    </w:rPr>
  </w:style>
  <w:style w:type="paragraph" w:styleId="BalloonText">
    <w:name w:val="Balloon Text"/>
    <w:basedOn w:val="Normal"/>
    <w:link w:val="BalloonTextChar"/>
    <w:uiPriority w:val="99"/>
    <w:semiHidden/>
    <w:unhideWhenUsed/>
    <w:rsid w:val="008C3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FA1"/>
    <w:rPr>
      <w:rFonts w:ascii="Segoe UI" w:hAnsi="Segoe UI" w:cs="Segoe UI"/>
      <w:sz w:val="18"/>
      <w:szCs w:val="18"/>
    </w:rPr>
  </w:style>
  <w:style w:type="character" w:styleId="Hyperlink">
    <w:name w:val="Hyperlink"/>
    <w:basedOn w:val="DefaultParagraphFont"/>
    <w:uiPriority w:val="99"/>
    <w:unhideWhenUsed/>
    <w:rsid w:val="00F15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93465">
      <w:bodyDiv w:val="1"/>
      <w:marLeft w:val="0"/>
      <w:marRight w:val="0"/>
      <w:marTop w:val="0"/>
      <w:marBottom w:val="0"/>
      <w:divBdr>
        <w:top w:val="none" w:sz="0" w:space="0" w:color="auto"/>
        <w:left w:val="none" w:sz="0" w:space="0" w:color="auto"/>
        <w:bottom w:val="none" w:sz="0" w:space="0" w:color="auto"/>
        <w:right w:val="none" w:sz="0" w:space="0" w:color="auto"/>
      </w:divBdr>
    </w:div>
    <w:div w:id="928586396">
      <w:bodyDiv w:val="1"/>
      <w:marLeft w:val="0"/>
      <w:marRight w:val="0"/>
      <w:marTop w:val="0"/>
      <w:marBottom w:val="0"/>
      <w:divBdr>
        <w:top w:val="none" w:sz="0" w:space="0" w:color="auto"/>
        <w:left w:val="none" w:sz="0" w:space="0" w:color="auto"/>
        <w:bottom w:val="none" w:sz="0" w:space="0" w:color="auto"/>
        <w:right w:val="none" w:sz="0" w:space="0" w:color="auto"/>
      </w:divBdr>
    </w:div>
    <w:div w:id="1229654857">
      <w:bodyDiv w:val="1"/>
      <w:marLeft w:val="0"/>
      <w:marRight w:val="0"/>
      <w:marTop w:val="0"/>
      <w:marBottom w:val="0"/>
      <w:divBdr>
        <w:top w:val="none" w:sz="0" w:space="0" w:color="auto"/>
        <w:left w:val="none" w:sz="0" w:space="0" w:color="auto"/>
        <w:bottom w:val="none" w:sz="0" w:space="0" w:color="auto"/>
        <w:right w:val="none" w:sz="0" w:space="0" w:color="auto"/>
      </w:divBdr>
    </w:div>
    <w:div w:id="1247764494">
      <w:bodyDiv w:val="1"/>
      <w:marLeft w:val="0"/>
      <w:marRight w:val="0"/>
      <w:marTop w:val="0"/>
      <w:marBottom w:val="0"/>
      <w:divBdr>
        <w:top w:val="none" w:sz="0" w:space="0" w:color="auto"/>
        <w:left w:val="none" w:sz="0" w:space="0" w:color="auto"/>
        <w:bottom w:val="none" w:sz="0" w:space="0" w:color="auto"/>
        <w:right w:val="none" w:sz="0" w:space="0" w:color="auto"/>
      </w:divBdr>
    </w:div>
    <w:div w:id="1344697632">
      <w:bodyDiv w:val="1"/>
      <w:marLeft w:val="0"/>
      <w:marRight w:val="0"/>
      <w:marTop w:val="0"/>
      <w:marBottom w:val="0"/>
      <w:divBdr>
        <w:top w:val="none" w:sz="0" w:space="0" w:color="auto"/>
        <w:left w:val="none" w:sz="0" w:space="0" w:color="auto"/>
        <w:bottom w:val="none" w:sz="0" w:space="0" w:color="auto"/>
        <w:right w:val="none" w:sz="0" w:space="0" w:color="auto"/>
      </w:divBdr>
    </w:div>
    <w:div w:id="1500078115">
      <w:bodyDiv w:val="1"/>
      <w:marLeft w:val="0"/>
      <w:marRight w:val="0"/>
      <w:marTop w:val="0"/>
      <w:marBottom w:val="0"/>
      <w:divBdr>
        <w:top w:val="none" w:sz="0" w:space="0" w:color="auto"/>
        <w:left w:val="none" w:sz="0" w:space="0" w:color="auto"/>
        <w:bottom w:val="none" w:sz="0" w:space="0" w:color="auto"/>
        <w:right w:val="none" w:sz="0" w:space="0" w:color="auto"/>
      </w:divBdr>
    </w:div>
    <w:div w:id="16177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age.dss.gov.au/?page_id=2383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9163af90982c4aa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ationalcarerstrategy@dss.gov.au" TargetMode="External"/><Relationship Id="rId4" Type="http://schemas.openxmlformats.org/officeDocument/2006/relationships/settings" Target="settings.xml"/><Relationship Id="rId9" Type="http://schemas.openxmlformats.org/officeDocument/2006/relationships/hyperlink" Target="https://engage.dss.gov.au/?page_id=2381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6F9EC-AA14-434F-AEAB-710637C2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897</Words>
  <Characters>4894</Characters>
  <Application>Microsoft Office Word</Application>
  <DocSecurity>0</DocSecurity>
  <Lines>162</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2023-12-18T05:45:00Z</dcterms:created>
  <dcterms:modified xsi:type="dcterms:W3CDTF">2023-12-18T05:45:00Z</dcterms:modified>
  <cp:category/>
</cp:coreProperties>
</file>